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5E3BA" w14:textId="309CA08D" w:rsidR="002B5543" w:rsidRDefault="002B5543" w:rsidP="00390BC0">
      <w:pPr>
        <w:pStyle w:val="Heading1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KHÁCH SẠN LEGEND SMART HOTEL</w:t>
      </w:r>
    </w:p>
    <w:p w14:paraId="2D1C797F" w14:textId="5D416CD4" w:rsidR="002B5543" w:rsidRDefault="002B5543" w:rsidP="002B5543">
      <w:pPr>
        <w:jc w:val="center"/>
      </w:pPr>
      <w:proofErr w:type="spellStart"/>
      <w:r>
        <w:t>Số</w:t>
      </w:r>
      <w:proofErr w:type="spellEnd"/>
      <w:r>
        <w:t xml:space="preserve"> 25, </w:t>
      </w:r>
      <w:proofErr w:type="spellStart"/>
      <w:r>
        <w:t>Ngõ</w:t>
      </w:r>
      <w:proofErr w:type="spellEnd"/>
      <w:r>
        <w:t xml:space="preserve"> 43, </w:t>
      </w:r>
      <w:proofErr w:type="spellStart"/>
      <w:r>
        <w:t>Phố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Cốc</w:t>
      </w:r>
      <w:proofErr w:type="spellEnd"/>
      <w:r>
        <w:t xml:space="preserve">, </w:t>
      </w:r>
      <w:proofErr w:type="spellStart"/>
      <w:r>
        <w:t>Tây</w:t>
      </w:r>
      <w:proofErr w:type="spellEnd"/>
      <w:r>
        <w:t xml:space="preserve"> </w:t>
      </w:r>
      <w:proofErr w:type="spellStart"/>
      <w:r>
        <w:t>Mỗ</w:t>
      </w:r>
      <w:proofErr w:type="spellEnd"/>
      <w:r>
        <w:t xml:space="preserve">,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Liêm</w:t>
      </w:r>
      <w:proofErr w:type="spellEnd"/>
      <w:r>
        <w:t>, HN</w:t>
      </w:r>
    </w:p>
    <w:p w14:paraId="5C79819F" w14:textId="7FD67D46" w:rsidR="002B5543" w:rsidRDefault="006F59B2" w:rsidP="000C6435">
      <w:pPr>
        <w:jc w:val="center"/>
      </w:pPr>
      <w:proofErr w:type="spellStart"/>
      <w:r>
        <w:t>Phòng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-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proofErr w:type="gramStart"/>
      <w:r>
        <w:t>Bình</w:t>
      </w:r>
      <w:proofErr w:type="spellEnd"/>
      <w:r>
        <w:t xml:space="preserve"> </w:t>
      </w:r>
      <w:r w:rsidR="002B5543">
        <w:t>:</w:t>
      </w:r>
      <w:proofErr w:type="gramEnd"/>
      <w:r w:rsidR="002B5543">
        <w:t xml:space="preserve"> </w:t>
      </w:r>
      <w:r>
        <w:t>0218.3.852.178</w:t>
      </w:r>
      <w:r w:rsidR="000C6435">
        <w:t xml:space="preserve">; </w:t>
      </w:r>
      <w:r>
        <w:t>0902222879</w:t>
      </w:r>
    </w:p>
    <w:p w14:paraId="6290D5B2" w14:textId="27CC25E3" w:rsidR="000C6435" w:rsidRDefault="000C6435" w:rsidP="000C6435">
      <w:pPr>
        <w:jc w:val="both"/>
      </w:pPr>
      <w:r>
        <w:tab/>
      </w:r>
      <w:r w:rsidR="00067A6E"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: </w:t>
      </w:r>
      <w:proofErr w:type="spellStart"/>
      <w:r>
        <w:t>số</w:t>
      </w:r>
      <w:proofErr w:type="spellEnd"/>
      <w:r>
        <w:t xml:space="preserve"> 570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Hưng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, </w:t>
      </w:r>
      <w:proofErr w:type="spellStart"/>
      <w:r>
        <w:t>phường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Lâm</w:t>
      </w:r>
      <w:proofErr w:type="spellEnd"/>
      <w:r>
        <w:t xml:space="preserve">, TP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, </w:t>
      </w:r>
      <w:proofErr w:type="spellStart"/>
      <w:r>
        <w:t>tỉnh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</w:p>
    <w:p w14:paraId="79B1E85F" w14:textId="095488DB" w:rsidR="005B1760" w:rsidRDefault="006F59B2" w:rsidP="00390BC0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FA2525">
        <w:rPr>
          <w:rFonts w:ascii="Times New Roman" w:hAnsi="Times New Roman" w:cs="Times New Roman"/>
          <w:color w:val="auto"/>
        </w:rPr>
        <w:t>MÔ TẢ CÔNG VIỆC CHI TIẾT</w:t>
      </w:r>
      <w:r w:rsidR="00971BB4">
        <w:rPr>
          <w:rFonts w:ascii="Times New Roman" w:hAnsi="Times New Roman" w:cs="Times New Roman"/>
          <w:color w:val="auto"/>
        </w:rPr>
        <w:t xml:space="preserve"> </w:t>
      </w:r>
    </w:p>
    <w:p w14:paraId="562F5C01" w14:textId="0B12FC9F" w:rsidR="003973EA" w:rsidRPr="00FA2525" w:rsidRDefault="005B1760" w:rsidP="005B1760">
      <w:pPr>
        <w:pStyle w:val="Heading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I. </w:t>
      </w:r>
      <w:r w:rsidR="00971BB4" w:rsidRPr="00FA2525">
        <w:rPr>
          <w:rFonts w:ascii="Times New Roman" w:hAnsi="Times New Roman" w:cs="Times New Roman"/>
          <w:color w:val="auto"/>
        </w:rPr>
        <w:t>BỘ PHẬN LỄ TÂN</w:t>
      </w:r>
    </w:p>
    <w:p w14:paraId="7E4F85FA" w14:textId="77777777" w:rsidR="003973EA" w:rsidRPr="00FA2525" w:rsidRDefault="006F59B2">
      <w:p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Chức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danh</w:t>
      </w:r>
      <w:proofErr w:type="spellEnd"/>
      <w:r w:rsidRPr="00FA2525">
        <w:rPr>
          <w:rFonts w:ascii="Times New Roman" w:hAnsi="Times New Roman" w:cs="Times New Roman"/>
        </w:rPr>
        <w:t xml:space="preserve">: </w:t>
      </w:r>
      <w:proofErr w:type="spellStart"/>
      <w:r w:rsidRPr="00FA2525">
        <w:rPr>
          <w:rFonts w:ascii="Times New Roman" w:hAnsi="Times New Roman" w:cs="Times New Roman"/>
        </w:rPr>
        <w:t>Nhân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tân</w:t>
      </w:r>
      <w:proofErr w:type="spellEnd"/>
      <w:r w:rsidRPr="00FA2525">
        <w:rPr>
          <w:rFonts w:ascii="Times New Roman" w:hAnsi="Times New Roman" w:cs="Times New Roman"/>
        </w:rPr>
        <w:t xml:space="preserve">  </w:t>
      </w:r>
    </w:p>
    <w:p w14:paraId="18766B71" w14:textId="4A1DE0C7" w:rsidR="003973EA" w:rsidRPr="00FA2525" w:rsidRDefault="006F59B2">
      <w:p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Báo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: </w:t>
      </w:r>
      <w:proofErr w:type="spellStart"/>
      <w:r w:rsidR="00390BC0" w:rsidRPr="00FA2525">
        <w:rPr>
          <w:rFonts w:ascii="Times New Roman" w:hAnsi="Times New Roman" w:cs="Times New Roman"/>
        </w:rPr>
        <w:t>Tổng</w:t>
      </w:r>
      <w:proofErr w:type="spellEnd"/>
      <w:r w:rsidR="00390BC0" w:rsidRPr="00FA2525">
        <w:rPr>
          <w:rFonts w:ascii="Times New Roman" w:hAnsi="Times New Roman" w:cs="Times New Roman"/>
        </w:rPr>
        <w:t xml:space="preserve"> </w:t>
      </w:r>
      <w:proofErr w:type="spellStart"/>
      <w:r w:rsidR="00390BC0" w:rsidRPr="00FA2525">
        <w:rPr>
          <w:rFonts w:ascii="Times New Roman" w:hAnsi="Times New Roman" w:cs="Times New Roman"/>
        </w:rPr>
        <w:t>quản</w:t>
      </w:r>
      <w:proofErr w:type="spellEnd"/>
      <w:r w:rsidR="00390BC0" w:rsidRPr="00FA2525">
        <w:rPr>
          <w:rFonts w:ascii="Times New Roman" w:hAnsi="Times New Roman" w:cs="Times New Roman"/>
        </w:rPr>
        <w:t xml:space="preserve"> </w:t>
      </w:r>
      <w:proofErr w:type="spellStart"/>
      <w:r w:rsidR="00390BC0" w:rsidRPr="00FA2525">
        <w:rPr>
          <w:rFonts w:ascii="Times New Roman" w:hAnsi="Times New Roman" w:cs="Times New Roman"/>
        </w:rPr>
        <w:t>lý</w:t>
      </w:r>
      <w:proofErr w:type="spellEnd"/>
      <w:r w:rsidRPr="00FA2525">
        <w:rPr>
          <w:rFonts w:ascii="Times New Roman" w:hAnsi="Times New Roman" w:cs="Times New Roman"/>
        </w:rPr>
        <w:t xml:space="preserve">  </w:t>
      </w:r>
    </w:p>
    <w:p w14:paraId="7F2967C9" w14:textId="77777777" w:rsidR="00FA2525" w:rsidRPr="00FA2525" w:rsidRDefault="00FA2525" w:rsidP="00FA2525">
      <w:pPr>
        <w:rPr>
          <w:rFonts w:ascii="Times New Roman" w:hAnsi="Times New Roman" w:cs="Times New Roman"/>
          <w:b/>
          <w:bCs/>
        </w:rPr>
      </w:pPr>
      <w:proofErr w:type="spellStart"/>
      <w:r w:rsidRPr="00FA2525">
        <w:rPr>
          <w:rFonts w:ascii="Times New Roman" w:hAnsi="Times New Roman" w:cs="Times New Roman"/>
          <w:b/>
          <w:bCs/>
        </w:rPr>
        <w:t>Nhiệm</w:t>
      </w:r>
      <w:proofErr w:type="spellEnd"/>
      <w:r w:rsidRPr="00FA25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2525">
        <w:rPr>
          <w:rFonts w:ascii="Times New Roman" w:hAnsi="Times New Roman" w:cs="Times New Roman"/>
          <w:b/>
          <w:bCs/>
        </w:rPr>
        <w:t>vụ</w:t>
      </w:r>
      <w:proofErr w:type="spellEnd"/>
      <w:r w:rsidRPr="00FA25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2525">
        <w:rPr>
          <w:rFonts w:ascii="Times New Roman" w:hAnsi="Times New Roman" w:cs="Times New Roman"/>
          <w:b/>
          <w:bCs/>
        </w:rPr>
        <w:t>chính</w:t>
      </w:r>
      <w:proofErr w:type="spellEnd"/>
      <w:r w:rsidRPr="00FA2525">
        <w:rPr>
          <w:rFonts w:ascii="Times New Roman" w:hAnsi="Times New Roman" w:cs="Times New Roman"/>
          <w:b/>
          <w:bCs/>
        </w:rPr>
        <w:t>:</w:t>
      </w:r>
    </w:p>
    <w:p w14:paraId="727F7A2F" w14:textId="77777777" w:rsidR="00FA2525" w:rsidRPr="00FA2525" w:rsidRDefault="00FA2525" w:rsidP="00FA2525">
      <w:pPr>
        <w:numPr>
          <w:ilvl w:val="0"/>
          <w:numId w:val="26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Tiếp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nhận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hỗ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trợ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hàng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nhận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trả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1F7F5A22" w14:textId="77777777" w:rsidR="00FA2525" w:rsidRPr="00FA2525" w:rsidRDefault="00FA2525" w:rsidP="00FA2525">
      <w:pPr>
        <w:numPr>
          <w:ilvl w:val="0"/>
          <w:numId w:val="26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Xử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lý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quá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trình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đặt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hướng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dẫn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cung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cấp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thông</w:t>
      </w:r>
      <w:proofErr w:type="spellEnd"/>
      <w:r w:rsidRPr="00FA2525">
        <w:rPr>
          <w:rFonts w:ascii="Times New Roman" w:hAnsi="Times New Roman" w:cs="Times New Roman"/>
        </w:rPr>
        <w:t xml:space="preserve"> tin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73B183F8" w14:textId="77777777" w:rsidR="00FA2525" w:rsidRPr="00FA2525" w:rsidRDefault="00FA2525" w:rsidP="00FA2525">
      <w:pPr>
        <w:numPr>
          <w:ilvl w:val="0"/>
          <w:numId w:val="26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Quản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lý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cập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nhật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thông</w:t>
      </w:r>
      <w:proofErr w:type="spellEnd"/>
      <w:r w:rsidRPr="00FA2525">
        <w:rPr>
          <w:rFonts w:ascii="Times New Roman" w:hAnsi="Times New Roman" w:cs="Times New Roman"/>
        </w:rPr>
        <w:t xml:space="preserve"> tin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kênh</w:t>
      </w:r>
      <w:proofErr w:type="spellEnd"/>
      <w:r w:rsidRPr="00FA2525">
        <w:rPr>
          <w:rFonts w:ascii="Times New Roman" w:hAnsi="Times New Roman" w:cs="Times New Roman"/>
        </w:rPr>
        <w:t xml:space="preserve"> OTA (Booking.com, </w:t>
      </w:r>
      <w:proofErr w:type="spellStart"/>
      <w:r w:rsidRPr="00FA2525">
        <w:rPr>
          <w:rFonts w:ascii="Times New Roman" w:hAnsi="Times New Roman" w:cs="Times New Roman"/>
        </w:rPr>
        <w:t>Agoda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Traveloka</w:t>
      </w:r>
      <w:proofErr w:type="spellEnd"/>
      <w:proofErr w:type="gramStart"/>
      <w:r w:rsidRPr="00FA2525">
        <w:rPr>
          <w:rFonts w:ascii="Times New Roman" w:hAnsi="Times New Roman" w:cs="Times New Roman"/>
        </w:rPr>
        <w:t>,...</w:t>
      </w:r>
      <w:proofErr w:type="gramEnd"/>
      <w:r w:rsidRPr="00FA2525">
        <w:rPr>
          <w:rFonts w:ascii="Times New Roman" w:hAnsi="Times New Roman" w:cs="Times New Roman"/>
        </w:rPr>
        <w:t>).</w:t>
      </w:r>
    </w:p>
    <w:p w14:paraId="7C20B514" w14:textId="77777777" w:rsidR="00FA2525" w:rsidRPr="00FA2525" w:rsidRDefault="00FA2525" w:rsidP="00FA2525">
      <w:pPr>
        <w:numPr>
          <w:ilvl w:val="0"/>
          <w:numId w:val="26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Đăng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bài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quảng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bá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sạn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trên</w:t>
      </w:r>
      <w:proofErr w:type="spellEnd"/>
      <w:r w:rsidRPr="00FA2525">
        <w:rPr>
          <w:rFonts w:ascii="Times New Roman" w:hAnsi="Times New Roman" w:cs="Times New Roman"/>
        </w:rPr>
        <w:t xml:space="preserve"> Facebook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nền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tảng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mạng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xã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hội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0DCFC75D" w14:textId="77777777" w:rsidR="00FA2525" w:rsidRPr="00FA2525" w:rsidRDefault="00FA2525" w:rsidP="00FA2525">
      <w:pPr>
        <w:numPr>
          <w:ilvl w:val="0"/>
          <w:numId w:val="26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Phối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hợp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với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bộ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phận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để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đảm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bảo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dịch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vụ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được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thực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hiện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đúng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quy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trình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77200171" w14:textId="77777777" w:rsidR="00FA2525" w:rsidRPr="00FA2525" w:rsidRDefault="00FA2525" w:rsidP="00FA2525">
      <w:pPr>
        <w:numPr>
          <w:ilvl w:val="0"/>
          <w:numId w:val="26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Xử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lý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tình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huống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phàn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nàn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hoặc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sự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cố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phát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sinh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21E430E8" w14:textId="77777777" w:rsidR="00FA2525" w:rsidRPr="00FA2525" w:rsidRDefault="00FA2525" w:rsidP="00FA2525">
      <w:pPr>
        <w:rPr>
          <w:rFonts w:ascii="Times New Roman" w:hAnsi="Times New Roman" w:cs="Times New Roman"/>
          <w:b/>
          <w:bCs/>
        </w:rPr>
      </w:pPr>
      <w:proofErr w:type="spellStart"/>
      <w:r w:rsidRPr="00FA2525">
        <w:rPr>
          <w:rFonts w:ascii="Times New Roman" w:hAnsi="Times New Roman" w:cs="Times New Roman"/>
          <w:b/>
          <w:bCs/>
        </w:rPr>
        <w:t>Yêu</w:t>
      </w:r>
      <w:proofErr w:type="spellEnd"/>
      <w:r w:rsidRPr="00FA25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2525">
        <w:rPr>
          <w:rFonts w:ascii="Times New Roman" w:hAnsi="Times New Roman" w:cs="Times New Roman"/>
          <w:b/>
          <w:bCs/>
        </w:rPr>
        <w:t>cầu</w:t>
      </w:r>
      <w:proofErr w:type="spellEnd"/>
      <w:r w:rsidRPr="00FA25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2525">
        <w:rPr>
          <w:rFonts w:ascii="Times New Roman" w:hAnsi="Times New Roman" w:cs="Times New Roman"/>
          <w:b/>
          <w:bCs/>
        </w:rPr>
        <w:t>công</w:t>
      </w:r>
      <w:proofErr w:type="spellEnd"/>
      <w:r w:rsidRPr="00FA25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2525">
        <w:rPr>
          <w:rFonts w:ascii="Times New Roman" w:hAnsi="Times New Roman" w:cs="Times New Roman"/>
          <w:b/>
          <w:bCs/>
        </w:rPr>
        <w:t>việc</w:t>
      </w:r>
      <w:proofErr w:type="spellEnd"/>
      <w:r w:rsidRPr="00FA2525">
        <w:rPr>
          <w:rFonts w:ascii="Times New Roman" w:hAnsi="Times New Roman" w:cs="Times New Roman"/>
          <w:b/>
          <w:bCs/>
        </w:rPr>
        <w:t>:</w:t>
      </w:r>
    </w:p>
    <w:p w14:paraId="4A34FAA3" w14:textId="77777777" w:rsidR="00FA2525" w:rsidRPr="00FA2525" w:rsidRDefault="00FA2525" w:rsidP="00FA2525">
      <w:pPr>
        <w:numPr>
          <w:ilvl w:val="0"/>
          <w:numId w:val="27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Ngoại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hình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ưa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nhìn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giao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tiếp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tốt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6D802E8E" w14:textId="77777777" w:rsidR="00FA2525" w:rsidRPr="00FA2525" w:rsidRDefault="00FA2525" w:rsidP="00FA2525">
      <w:pPr>
        <w:numPr>
          <w:ilvl w:val="0"/>
          <w:numId w:val="27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Thành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thạo</w:t>
      </w:r>
      <w:proofErr w:type="spellEnd"/>
      <w:r w:rsidRPr="00FA2525">
        <w:rPr>
          <w:rFonts w:ascii="Times New Roman" w:hAnsi="Times New Roman" w:cs="Times New Roman"/>
        </w:rPr>
        <w:t xml:space="preserve"> tin </w:t>
      </w:r>
      <w:proofErr w:type="spellStart"/>
      <w:r w:rsidRPr="00FA2525">
        <w:rPr>
          <w:rFonts w:ascii="Times New Roman" w:hAnsi="Times New Roman" w:cs="Times New Roman"/>
        </w:rPr>
        <w:t>học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văn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phần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mềm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quản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lý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sạn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nền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tảng</w:t>
      </w:r>
      <w:proofErr w:type="spellEnd"/>
      <w:r w:rsidRPr="00FA2525">
        <w:rPr>
          <w:rFonts w:ascii="Times New Roman" w:hAnsi="Times New Roman" w:cs="Times New Roman"/>
        </w:rPr>
        <w:t xml:space="preserve"> OTA.</w:t>
      </w:r>
    </w:p>
    <w:p w14:paraId="6986FAA4" w14:textId="77777777" w:rsidR="00FA2525" w:rsidRPr="00FA2525" w:rsidRDefault="00FA2525" w:rsidP="00FA2525">
      <w:pPr>
        <w:numPr>
          <w:ilvl w:val="0"/>
          <w:numId w:val="27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Kỹ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sáng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tạo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nội</w:t>
      </w:r>
      <w:proofErr w:type="spellEnd"/>
      <w:r w:rsidRPr="00FA2525">
        <w:rPr>
          <w:rFonts w:ascii="Times New Roman" w:hAnsi="Times New Roman" w:cs="Times New Roman"/>
        </w:rPr>
        <w:t xml:space="preserve"> dung, </w:t>
      </w:r>
      <w:proofErr w:type="spellStart"/>
      <w:r w:rsidRPr="00FA2525">
        <w:rPr>
          <w:rFonts w:ascii="Times New Roman" w:hAnsi="Times New Roman" w:cs="Times New Roman"/>
        </w:rPr>
        <w:t>viết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bài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quảng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bá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7A4A458F" w14:textId="77777777" w:rsidR="00FA2525" w:rsidRPr="00FA2525" w:rsidRDefault="00FA2525" w:rsidP="00FA2525">
      <w:pPr>
        <w:numPr>
          <w:ilvl w:val="0"/>
          <w:numId w:val="27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Biết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tiếng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Anh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hoặc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ngôn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ngữ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lợi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thế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0E5B72F1" w14:textId="77777777" w:rsidR="00FA2525" w:rsidRPr="00FA2525" w:rsidRDefault="00FA2525" w:rsidP="00FA2525">
      <w:pPr>
        <w:numPr>
          <w:ilvl w:val="0"/>
          <w:numId w:val="27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Kinh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nghiệm</w:t>
      </w:r>
      <w:proofErr w:type="spellEnd"/>
      <w:r w:rsidRPr="00FA2525">
        <w:rPr>
          <w:rFonts w:ascii="Times New Roman" w:hAnsi="Times New Roman" w:cs="Times New Roman"/>
        </w:rPr>
        <w:t xml:space="preserve"> 6 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trở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lên</w:t>
      </w:r>
      <w:proofErr w:type="spellEnd"/>
      <w:r w:rsidRPr="00FA2525">
        <w:rPr>
          <w:rFonts w:ascii="Times New Roman" w:hAnsi="Times New Roman" w:cs="Times New Roman"/>
        </w:rPr>
        <w:t xml:space="preserve"> ở </w:t>
      </w:r>
      <w:proofErr w:type="spellStart"/>
      <w:r w:rsidRPr="00FA2525">
        <w:rPr>
          <w:rFonts w:ascii="Times New Roman" w:hAnsi="Times New Roman" w:cs="Times New Roman"/>
        </w:rPr>
        <w:t>vị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tương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đương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655541EB" w14:textId="77777777" w:rsidR="00FA2525" w:rsidRPr="00FA2525" w:rsidRDefault="00FA2525" w:rsidP="00FA2525">
      <w:pPr>
        <w:rPr>
          <w:rFonts w:ascii="Times New Roman" w:hAnsi="Times New Roman" w:cs="Times New Roman"/>
          <w:b/>
          <w:bCs/>
        </w:rPr>
      </w:pPr>
      <w:r w:rsidRPr="00FA2525">
        <w:rPr>
          <w:rFonts w:ascii="Times New Roman" w:hAnsi="Times New Roman" w:cs="Times New Roman"/>
          <w:b/>
          <w:bCs/>
        </w:rPr>
        <w:t xml:space="preserve">Timeline </w:t>
      </w:r>
      <w:proofErr w:type="spellStart"/>
      <w:r w:rsidRPr="00FA2525">
        <w:rPr>
          <w:rFonts w:ascii="Times New Roman" w:hAnsi="Times New Roman" w:cs="Times New Roman"/>
          <w:b/>
          <w:bCs/>
        </w:rPr>
        <w:t>công</w:t>
      </w:r>
      <w:proofErr w:type="spellEnd"/>
      <w:r w:rsidRPr="00FA25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2525">
        <w:rPr>
          <w:rFonts w:ascii="Times New Roman" w:hAnsi="Times New Roman" w:cs="Times New Roman"/>
          <w:b/>
          <w:bCs/>
        </w:rPr>
        <w:t>việc</w:t>
      </w:r>
      <w:proofErr w:type="spellEnd"/>
      <w:r w:rsidRPr="00FA2525">
        <w:rPr>
          <w:rFonts w:ascii="Times New Roman" w:hAnsi="Times New Roman" w:cs="Times New Roman"/>
          <w:b/>
          <w:bCs/>
        </w:rPr>
        <w:t>:</w:t>
      </w:r>
    </w:p>
    <w:p w14:paraId="12CEC152" w14:textId="77777777" w:rsidR="00FA2525" w:rsidRPr="00FA2525" w:rsidRDefault="00FA2525" w:rsidP="00FA2525">
      <w:pPr>
        <w:rPr>
          <w:rFonts w:ascii="Times New Roman" w:hAnsi="Times New Roman" w:cs="Times New Roman"/>
          <w:b/>
          <w:bCs/>
        </w:rPr>
      </w:pPr>
      <w:r w:rsidRPr="00FA2525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FA2525">
        <w:rPr>
          <w:rFonts w:ascii="Times New Roman" w:hAnsi="Times New Roman" w:cs="Times New Roman"/>
          <w:b/>
          <w:bCs/>
        </w:rPr>
        <w:t>Đầu</w:t>
      </w:r>
      <w:proofErr w:type="spellEnd"/>
      <w:r w:rsidRPr="00FA25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2525">
        <w:rPr>
          <w:rFonts w:ascii="Times New Roman" w:hAnsi="Times New Roman" w:cs="Times New Roman"/>
          <w:b/>
          <w:bCs/>
        </w:rPr>
        <w:t>ca</w:t>
      </w:r>
      <w:proofErr w:type="spellEnd"/>
      <w:r w:rsidRPr="00FA2525">
        <w:rPr>
          <w:rFonts w:ascii="Times New Roman" w:hAnsi="Times New Roman" w:cs="Times New Roman"/>
          <w:b/>
          <w:bCs/>
        </w:rPr>
        <w:t>:</w:t>
      </w:r>
    </w:p>
    <w:p w14:paraId="20DB1E50" w14:textId="77777777" w:rsidR="00FA2525" w:rsidRPr="00FA2525" w:rsidRDefault="00FA2525" w:rsidP="00FA2525">
      <w:pPr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Nhận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bàn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giao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từ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trước</w:t>
      </w:r>
      <w:proofErr w:type="spellEnd"/>
      <w:r w:rsidRPr="00FA2525">
        <w:rPr>
          <w:rFonts w:ascii="Times New Roman" w:hAnsi="Times New Roman" w:cs="Times New Roman"/>
        </w:rPr>
        <w:t xml:space="preserve">: </w:t>
      </w:r>
      <w:proofErr w:type="spellStart"/>
      <w:r w:rsidRPr="00FA2525">
        <w:rPr>
          <w:rFonts w:ascii="Times New Roman" w:hAnsi="Times New Roman" w:cs="Times New Roman"/>
        </w:rPr>
        <w:t>kiểm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danh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nhận</w:t>
      </w:r>
      <w:proofErr w:type="spellEnd"/>
      <w:r w:rsidRPr="00FA2525">
        <w:rPr>
          <w:rFonts w:ascii="Times New Roman" w:hAnsi="Times New Roman" w:cs="Times New Roman"/>
        </w:rPr>
        <w:t>/</w:t>
      </w:r>
      <w:proofErr w:type="spellStart"/>
      <w:r w:rsidRPr="00FA2525">
        <w:rPr>
          <w:rFonts w:ascii="Times New Roman" w:hAnsi="Times New Roman" w:cs="Times New Roman"/>
        </w:rPr>
        <w:t>trả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trong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ngày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1126AD65" w14:textId="77777777" w:rsidR="00FA2525" w:rsidRPr="00FA2525" w:rsidRDefault="00FA2525" w:rsidP="00FA2525">
      <w:pPr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Kiểm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hệ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thống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đặt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xác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nhận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yêu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cầu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đặc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biệt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của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13D6B65D" w14:textId="77777777" w:rsidR="00FA2525" w:rsidRPr="00FA2525" w:rsidRDefault="00FA2525" w:rsidP="00FA2525">
      <w:pPr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Cập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nhật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tình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trạng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nền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tảng</w:t>
      </w:r>
      <w:proofErr w:type="spellEnd"/>
      <w:r w:rsidRPr="00FA2525">
        <w:rPr>
          <w:rFonts w:ascii="Times New Roman" w:hAnsi="Times New Roman" w:cs="Times New Roman"/>
        </w:rPr>
        <w:t xml:space="preserve"> OTA.</w:t>
      </w:r>
    </w:p>
    <w:p w14:paraId="2F1EC9E1" w14:textId="77777777" w:rsidR="00FA2525" w:rsidRPr="00FA2525" w:rsidRDefault="00FA2525" w:rsidP="00FA2525">
      <w:pPr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Chuẩn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bị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biểu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mẫu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chìa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khóa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tài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liệu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cần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thiết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4B338A24" w14:textId="77777777" w:rsidR="00FA2525" w:rsidRDefault="00FA2525" w:rsidP="00FA2525">
      <w:pPr>
        <w:numPr>
          <w:ilvl w:val="0"/>
          <w:numId w:val="28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lastRenderedPageBreak/>
        <w:t>Kiểm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vệ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sinh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vực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tân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đảm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bảo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trang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phục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chỉnh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tề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71FD5490" w14:textId="77777777" w:rsidR="00FA2525" w:rsidRPr="00FA2525" w:rsidRDefault="00FA2525" w:rsidP="00FA2525">
      <w:pPr>
        <w:ind w:left="720"/>
        <w:rPr>
          <w:rFonts w:ascii="Times New Roman" w:hAnsi="Times New Roman" w:cs="Times New Roman"/>
        </w:rPr>
      </w:pPr>
    </w:p>
    <w:p w14:paraId="134752E9" w14:textId="77777777" w:rsidR="00FA2525" w:rsidRPr="00FA2525" w:rsidRDefault="00FA2525" w:rsidP="00FA2525">
      <w:pPr>
        <w:rPr>
          <w:rFonts w:ascii="Times New Roman" w:hAnsi="Times New Roman" w:cs="Times New Roman"/>
          <w:b/>
          <w:bCs/>
        </w:rPr>
      </w:pPr>
      <w:r w:rsidRPr="00FA2525">
        <w:rPr>
          <w:rFonts w:ascii="Times New Roman" w:hAnsi="Times New Roman" w:cs="Times New Roman"/>
          <w:b/>
          <w:bCs/>
        </w:rPr>
        <w:t xml:space="preserve">2. </w:t>
      </w:r>
      <w:proofErr w:type="spellStart"/>
      <w:r w:rsidRPr="00FA2525">
        <w:rPr>
          <w:rFonts w:ascii="Times New Roman" w:hAnsi="Times New Roman" w:cs="Times New Roman"/>
          <w:b/>
          <w:bCs/>
        </w:rPr>
        <w:t>Giữa</w:t>
      </w:r>
      <w:proofErr w:type="spellEnd"/>
      <w:r w:rsidRPr="00FA25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2525">
        <w:rPr>
          <w:rFonts w:ascii="Times New Roman" w:hAnsi="Times New Roman" w:cs="Times New Roman"/>
          <w:b/>
          <w:bCs/>
        </w:rPr>
        <w:t>ca</w:t>
      </w:r>
      <w:proofErr w:type="spellEnd"/>
      <w:r w:rsidRPr="00FA2525">
        <w:rPr>
          <w:rFonts w:ascii="Times New Roman" w:hAnsi="Times New Roman" w:cs="Times New Roman"/>
          <w:b/>
          <w:bCs/>
        </w:rPr>
        <w:t>:</w:t>
      </w:r>
    </w:p>
    <w:p w14:paraId="3244613A" w14:textId="77777777" w:rsidR="00FA2525" w:rsidRPr="00FA2525" w:rsidRDefault="00FA2525" w:rsidP="00FA2525">
      <w:pPr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Tiếp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đón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làm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thủ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tục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nhận</w:t>
      </w:r>
      <w:proofErr w:type="spellEnd"/>
      <w:r w:rsidRPr="00FA2525">
        <w:rPr>
          <w:rFonts w:ascii="Times New Roman" w:hAnsi="Times New Roman" w:cs="Times New Roman"/>
        </w:rPr>
        <w:t>/</w:t>
      </w:r>
      <w:proofErr w:type="spellStart"/>
      <w:r w:rsidRPr="00FA2525">
        <w:rPr>
          <w:rFonts w:ascii="Times New Roman" w:hAnsi="Times New Roman" w:cs="Times New Roman"/>
        </w:rPr>
        <w:t>trả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0452CAD6" w14:textId="77777777" w:rsidR="00FA2525" w:rsidRPr="00FA2525" w:rsidRDefault="00FA2525" w:rsidP="00FA2525">
      <w:pPr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Cập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nhật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thông</w:t>
      </w:r>
      <w:proofErr w:type="spellEnd"/>
      <w:r w:rsidRPr="00FA2525">
        <w:rPr>
          <w:rFonts w:ascii="Times New Roman" w:hAnsi="Times New Roman" w:cs="Times New Roman"/>
        </w:rPr>
        <w:t xml:space="preserve"> tin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lưu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trú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hệ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thống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773C2245" w14:textId="77777777" w:rsidR="00FA2525" w:rsidRPr="00FA2525" w:rsidRDefault="00FA2525" w:rsidP="00FA2525">
      <w:pPr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Hỗ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trợ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giải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đáp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thắc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mắc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xử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lý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yêu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cầu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từ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58FBA98D" w14:textId="77777777" w:rsidR="00FA2525" w:rsidRPr="00FA2525" w:rsidRDefault="00FA2525" w:rsidP="00FA2525">
      <w:pPr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Phối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hợp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với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bộ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phận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buồng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về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tình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trạng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49A4630F" w14:textId="77777777" w:rsidR="00FA2525" w:rsidRPr="00FA2525" w:rsidRDefault="00FA2525" w:rsidP="00FA2525">
      <w:pPr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Kiểm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xác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nhận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thanh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toán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trả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42791250" w14:textId="77777777" w:rsidR="00FA2525" w:rsidRPr="00FA2525" w:rsidRDefault="00FA2525" w:rsidP="00FA2525">
      <w:pPr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Đăng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bài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quảng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sạn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cập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nhật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chương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trình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khuyến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mãi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lên</w:t>
      </w:r>
      <w:proofErr w:type="spellEnd"/>
      <w:r w:rsidRPr="00FA2525">
        <w:rPr>
          <w:rFonts w:ascii="Times New Roman" w:hAnsi="Times New Roman" w:cs="Times New Roman"/>
        </w:rPr>
        <w:t xml:space="preserve"> Facebook.</w:t>
      </w:r>
    </w:p>
    <w:p w14:paraId="39C05510" w14:textId="77777777" w:rsidR="00FA2525" w:rsidRPr="00FA2525" w:rsidRDefault="00FA2525" w:rsidP="00FA2525">
      <w:pPr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Kiểm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tối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ưu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hóa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hiển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thị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kênh</w:t>
      </w:r>
      <w:proofErr w:type="spellEnd"/>
      <w:r w:rsidRPr="00FA2525">
        <w:rPr>
          <w:rFonts w:ascii="Times New Roman" w:hAnsi="Times New Roman" w:cs="Times New Roman"/>
        </w:rPr>
        <w:t xml:space="preserve"> OTA </w:t>
      </w:r>
      <w:proofErr w:type="spellStart"/>
      <w:r w:rsidRPr="00FA2525">
        <w:rPr>
          <w:rFonts w:ascii="Times New Roman" w:hAnsi="Times New Roman" w:cs="Times New Roman"/>
        </w:rPr>
        <w:t>để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tỷ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lệ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đặt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228C2407" w14:textId="77777777" w:rsidR="00FA2525" w:rsidRPr="00FA2525" w:rsidRDefault="00FA2525" w:rsidP="00FA2525">
      <w:pPr>
        <w:rPr>
          <w:rFonts w:ascii="Times New Roman" w:hAnsi="Times New Roman" w:cs="Times New Roman"/>
          <w:b/>
          <w:bCs/>
        </w:rPr>
      </w:pPr>
      <w:r w:rsidRPr="00FA2525">
        <w:rPr>
          <w:rFonts w:ascii="Times New Roman" w:hAnsi="Times New Roman" w:cs="Times New Roman"/>
          <w:b/>
          <w:bCs/>
        </w:rPr>
        <w:t xml:space="preserve">3. </w:t>
      </w:r>
      <w:proofErr w:type="spellStart"/>
      <w:r w:rsidRPr="00FA2525">
        <w:rPr>
          <w:rFonts w:ascii="Times New Roman" w:hAnsi="Times New Roman" w:cs="Times New Roman"/>
          <w:b/>
          <w:bCs/>
        </w:rPr>
        <w:t>Cuối</w:t>
      </w:r>
      <w:proofErr w:type="spellEnd"/>
      <w:r w:rsidRPr="00FA252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2525">
        <w:rPr>
          <w:rFonts w:ascii="Times New Roman" w:hAnsi="Times New Roman" w:cs="Times New Roman"/>
          <w:b/>
          <w:bCs/>
        </w:rPr>
        <w:t>ca</w:t>
      </w:r>
      <w:proofErr w:type="spellEnd"/>
      <w:r w:rsidRPr="00FA2525">
        <w:rPr>
          <w:rFonts w:ascii="Times New Roman" w:hAnsi="Times New Roman" w:cs="Times New Roman"/>
          <w:b/>
          <w:bCs/>
        </w:rPr>
        <w:t>:</w:t>
      </w:r>
    </w:p>
    <w:p w14:paraId="754ED284" w14:textId="77777777" w:rsidR="00FA2525" w:rsidRPr="00FA2525" w:rsidRDefault="00FA2525" w:rsidP="00FA2525">
      <w:pPr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Tổng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kết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giao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dịch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trong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kiểm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tiền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mặt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hóa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đơn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báo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doanh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thu</w:t>
      </w:r>
      <w:proofErr w:type="spellEnd"/>
      <w:proofErr w:type="gramEnd"/>
      <w:r w:rsidRPr="00FA2525">
        <w:rPr>
          <w:rFonts w:ascii="Times New Roman" w:hAnsi="Times New Roman" w:cs="Times New Roman"/>
        </w:rPr>
        <w:t>.</w:t>
      </w:r>
    </w:p>
    <w:p w14:paraId="6BEF1813" w14:textId="77777777" w:rsidR="00FA2525" w:rsidRPr="00FA2525" w:rsidRDefault="00FA2525" w:rsidP="00FA2525">
      <w:pPr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Bàn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giao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công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việc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thông</w:t>
      </w:r>
      <w:proofErr w:type="spellEnd"/>
      <w:r w:rsidRPr="00FA2525">
        <w:rPr>
          <w:rFonts w:ascii="Times New Roman" w:hAnsi="Times New Roman" w:cs="Times New Roman"/>
        </w:rPr>
        <w:t xml:space="preserve"> tin </w:t>
      </w:r>
      <w:proofErr w:type="spellStart"/>
      <w:r w:rsidRPr="00FA2525">
        <w:rPr>
          <w:rFonts w:ascii="Times New Roman" w:hAnsi="Times New Roman" w:cs="Times New Roman"/>
        </w:rPr>
        <w:t>khách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vấn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đề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phát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sinh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sau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4E7B7023" w14:textId="77777777" w:rsidR="00FA2525" w:rsidRPr="00FA2525" w:rsidRDefault="00FA2525" w:rsidP="00FA2525">
      <w:pPr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Kiểm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lại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khu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vực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tân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đảm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bảo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ngăn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nắp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sạch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sẽ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7089C375" w14:textId="77777777" w:rsidR="00FA2525" w:rsidRPr="00FA2525" w:rsidRDefault="00FA2525" w:rsidP="00FA2525">
      <w:pPr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 w:rsidRPr="00FA2525">
        <w:rPr>
          <w:rFonts w:ascii="Times New Roman" w:hAnsi="Times New Roman" w:cs="Times New Roman"/>
        </w:rPr>
        <w:t>Gửi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báo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cuối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quản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lý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5FC7082C" w14:textId="28C12937" w:rsidR="00FA2525" w:rsidRPr="00FA2525" w:rsidRDefault="00F66005" w:rsidP="00FA25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5FEBE25A">
          <v:rect id="_x0000_i1025" style="width:0;height:1.5pt" o:hralign="center" o:hrstd="t" o:hr="t" fillcolor="#a0a0a0" stroked="f"/>
        </w:pict>
      </w:r>
    </w:p>
    <w:p w14:paraId="22985458" w14:textId="77777777" w:rsidR="005B1760" w:rsidRPr="00E3393D" w:rsidRDefault="005B1760" w:rsidP="005B1760">
      <w:pPr>
        <w:pStyle w:val="Heading1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>II. CHÍNH SÁCH LƯƠNG VÀ PHÚC LỢI</w:t>
      </w:r>
    </w:p>
    <w:p w14:paraId="48E87D2C" w14:textId="77777777" w:rsidR="005B1760" w:rsidRPr="00FA2525" w:rsidRDefault="005B1760" w:rsidP="005B1760">
      <w:pPr>
        <w:rPr>
          <w:rFonts w:ascii="Times New Roman" w:hAnsi="Times New Roman" w:cs="Times New Roman"/>
        </w:rPr>
      </w:pPr>
    </w:p>
    <w:p w14:paraId="1A16EC96" w14:textId="77777777" w:rsidR="005B1760" w:rsidRPr="00E3393D" w:rsidRDefault="005B1760" w:rsidP="005B1760">
      <w:pPr>
        <w:pStyle w:val="Heading2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E3393D">
        <w:rPr>
          <w:rFonts w:ascii="Times New Roman" w:hAnsi="Times New Roman" w:cs="Times New Roman"/>
          <w:color w:val="auto"/>
        </w:rPr>
        <w:t>Lương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cơ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bản</w:t>
      </w:r>
      <w:proofErr w:type="spellEnd"/>
      <w:r w:rsidRPr="00E3393D">
        <w:rPr>
          <w:rFonts w:ascii="Times New Roman" w:hAnsi="Times New Roman" w:cs="Times New Roman"/>
          <w:color w:val="auto"/>
        </w:rPr>
        <w:t>:</w:t>
      </w:r>
    </w:p>
    <w:p w14:paraId="7C7EE3AC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Nhân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tân</w:t>
      </w:r>
      <w:proofErr w:type="spellEnd"/>
      <w:r w:rsidRPr="00FA2525">
        <w:rPr>
          <w:rFonts w:ascii="Times New Roman" w:hAnsi="Times New Roman" w:cs="Times New Roman"/>
        </w:rPr>
        <w:t>: 8.000.000 đ - 12.000.000 đ/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 xml:space="preserve"> (</w:t>
      </w:r>
      <w:proofErr w:type="spellStart"/>
      <w:r w:rsidRPr="00FA2525">
        <w:rPr>
          <w:rFonts w:ascii="Times New Roman" w:hAnsi="Times New Roman" w:cs="Times New Roman"/>
        </w:rPr>
        <w:t>tuỳ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kinh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nghiệm</w:t>
      </w:r>
      <w:proofErr w:type="spellEnd"/>
      <w:r w:rsidRPr="00FA2525">
        <w:rPr>
          <w:rFonts w:ascii="Times New Roman" w:hAnsi="Times New Roman" w:cs="Times New Roman"/>
        </w:rPr>
        <w:t>).</w:t>
      </w:r>
    </w:p>
    <w:p w14:paraId="2AF12BA1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Nhân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Buồng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phòng</w:t>
      </w:r>
      <w:proofErr w:type="spellEnd"/>
      <w:r w:rsidRPr="00FA2525">
        <w:rPr>
          <w:rFonts w:ascii="Times New Roman" w:hAnsi="Times New Roman" w:cs="Times New Roman"/>
        </w:rPr>
        <w:t>: 7.000.000 đ - 10.000.000 đ/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012399EE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- </w:t>
      </w:r>
      <w:proofErr w:type="spellStart"/>
      <w:r w:rsidRPr="00FA2525">
        <w:rPr>
          <w:rFonts w:ascii="Times New Roman" w:hAnsi="Times New Roman" w:cs="Times New Roman"/>
        </w:rPr>
        <w:t>Nhân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Bảo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vệ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đêm</w:t>
      </w:r>
      <w:proofErr w:type="spellEnd"/>
      <w:r w:rsidRPr="00FA2525">
        <w:rPr>
          <w:rFonts w:ascii="Times New Roman" w:hAnsi="Times New Roman" w:cs="Times New Roman"/>
        </w:rPr>
        <w:t>: 8.000.000 đ - 10.000.000 đ/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4DD4FC27" w14:textId="77777777" w:rsidR="005B1760" w:rsidRPr="00E3393D" w:rsidRDefault="005B1760" w:rsidP="005B1760">
      <w:pPr>
        <w:pStyle w:val="Heading2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 xml:space="preserve">2. </w:t>
      </w:r>
      <w:proofErr w:type="spellStart"/>
      <w:r w:rsidRPr="00E3393D">
        <w:rPr>
          <w:rFonts w:ascii="Times New Roman" w:hAnsi="Times New Roman" w:cs="Times New Roman"/>
          <w:color w:val="auto"/>
        </w:rPr>
        <w:t>Phụ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cấp</w:t>
      </w:r>
      <w:proofErr w:type="spellEnd"/>
      <w:r w:rsidRPr="00E3393D">
        <w:rPr>
          <w:rFonts w:ascii="Times New Roman" w:hAnsi="Times New Roman" w:cs="Times New Roman"/>
          <w:color w:val="auto"/>
        </w:rPr>
        <w:t>:</w:t>
      </w:r>
    </w:p>
    <w:p w14:paraId="7EDA42F3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Cơm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</w:t>
      </w:r>
      <w:proofErr w:type="spellEnd"/>
      <w:r w:rsidRPr="00FA2525">
        <w:rPr>
          <w:rFonts w:ascii="Times New Roman" w:hAnsi="Times New Roman" w:cs="Times New Roman"/>
        </w:rPr>
        <w:t>: 35.000 đ/</w:t>
      </w:r>
      <w:proofErr w:type="spellStart"/>
      <w:r w:rsidRPr="00FA2525">
        <w:rPr>
          <w:rFonts w:ascii="Times New Roman" w:hAnsi="Times New Roman" w:cs="Times New Roman"/>
        </w:rPr>
        <w:t>bữa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16476754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Hỗ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trợ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nhà</w:t>
      </w:r>
      <w:proofErr w:type="spellEnd"/>
      <w:r w:rsidRPr="00FA2525">
        <w:rPr>
          <w:rFonts w:ascii="Times New Roman" w:hAnsi="Times New Roman" w:cs="Times New Roman"/>
        </w:rPr>
        <w:t xml:space="preserve"> ở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người</w:t>
      </w:r>
      <w:proofErr w:type="spellEnd"/>
      <w:r w:rsidRPr="00FA2525">
        <w:rPr>
          <w:rFonts w:ascii="Times New Roman" w:hAnsi="Times New Roman" w:cs="Times New Roman"/>
        </w:rPr>
        <w:t xml:space="preserve"> ở </w:t>
      </w:r>
      <w:proofErr w:type="spellStart"/>
      <w:r w:rsidRPr="00FA2525">
        <w:rPr>
          <w:rFonts w:ascii="Times New Roman" w:hAnsi="Times New Roman" w:cs="Times New Roman"/>
        </w:rPr>
        <w:t>xa</w:t>
      </w:r>
      <w:proofErr w:type="spellEnd"/>
      <w:r w:rsidRPr="00FA2525">
        <w:rPr>
          <w:rFonts w:ascii="Times New Roman" w:hAnsi="Times New Roman" w:cs="Times New Roman"/>
        </w:rPr>
        <w:t xml:space="preserve"> (</w:t>
      </w:r>
      <w:proofErr w:type="spellStart"/>
      <w:r w:rsidRPr="00FA2525">
        <w:rPr>
          <w:rFonts w:ascii="Times New Roman" w:hAnsi="Times New Roman" w:cs="Times New Roman"/>
        </w:rPr>
        <w:t>đóng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điện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nước</w:t>
      </w:r>
      <w:proofErr w:type="spellEnd"/>
      <w:r w:rsidRPr="00FA2525">
        <w:rPr>
          <w:rFonts w:ascii="Times New Roman" w:hAnsi="Times New Roman" w:cs="Times New Roman"/>
        </w:rPr>
        <w:t xml:space="preserve">) </w:t>
      </w:r>
    </w:p>
    <w:p w14:paraId="4C53CF84" w14:textId="77777777" w:rsidR="005B1760" w:rsidRPr="00E3393D" w:rsidRDefault="005B1760" w:rsidP="005B1760">
      <w:pPr>
        <w:pStyle w:val="Heading2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E3393D">
        <w:rPr>
          <w:rFonts w:ascii="Times New Roman" w:hAnsi="Times New Roman" w:cs="Times New Roman"/>
          <w:color w:val="auto"/>
        </w:rPr>
        <w:t>Thưởng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E3393D">
        <w:rPr>
          <w:rFonts w:ascii="Times New Roman" w:hAnsi="Times New Roman" w:cs="Times New Roman"/>
          <w:color w:val="auto"/>
        </w:rPr>
        <w:t>doanh</w:t>
      </w:r>
      <w:proofErr w:type="spellEnd"/>
      <w:r w:rsidRPr="00E3393D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Pr="00E3393D">
        <w:rPr>
          <w:rFonts w:ascii="Times New Roman" w:hAnsi="Times New Roman" w:cs="Times New Roman"/>
          <w:color w:val="auto"/>
        </w:rPr>
        <w:t>thu</w:t>
      </w:r>
      <w:proofErr w:type="spellEnd"/>
      <w:proofErr w:type="gramEnd"/>
      <w:r w:rsidRPr="00E3393D">
        <w:rPr>
          <w:rFonts w:ascii="Times New Roman" w:hAnsi="Times New Roman" w:cs="Times New Roman"/>
          <w:color w:val="auto"/>
        </w:rPr>
        <w:t>:</w:t>
      </w:r>
    </w:p>
    <w:p w14:paraId="464CD82A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Thưởng</w:t>
      </w:r>
      <w:proofErr w:type="spellEnd"/>
      <w:r w:rsidRPr="00FA2525">
        <w:rPr>
          <w:rFonts w:ascii="Times New Roman" w:hAnsi="Times New Roman" w:cs="Times New Roman"/>
        </w:rPr>
        <w:t xml:space="preserve"> KPI </w:t>
      </w:r>
      <w:proofErr w:type="spellStart"/>
      <w:r w:rsidRPr="00FA2525">
        <w:rPr>
          <w:rFonts w:ascii="Times New Roman" w:hAnsi="Times New Roman" w:cs="Times New Roman"/>
        </w:rPr>
        <w:t>dựa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doanh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thu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hàng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0D0D9B9A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   - </w:t>
      </w:r>
      <w:proofErr w:type="spellStart"/>
      <w:r w:rsidRPr="00FA2525">
        <w:rPr>
          <w:rFonts w:ascii="Times New Roman" w:hAnsi="Times New Roman" w:cs="Times New Roman"/>
        </w:rPr>
        <w:t>Thưởng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Tết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lớn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5E171C57" w14:textId="77777777" w:rsidR="005B1760" w:rsidRPr="00E3393D" w:rsidRDefault="005B1760" w:rsidP="005B1760">
      <w:pPr>
        <w:pStyle w:val="Heading1"/>
        <w:rPr>
          <w:rFonts w:ascii="Times New Roman" w:hAnsi="Times New Roman" w:cs="Times New Roman"/>
          <w:color w:val="auto"/>
        </w:rPr>
      </w:pPr>
      <w:r w:rsidRPr="00E3393D">
        <w:rPr>
          <w:rFonts w:ascii="Times New Roman" w:hAnsi="Times New Roman" w:cs="Times New Roman"/>
          <w:color w:val="auto"/>
        </w:rPr>
        <w:t>III. QUYỀN LỢI VÀ CHẾ ĐỘ</w:t>
      </w:r>
    </w:p>
    <w:p w14:paraId="37A714B1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Ký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hợp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đồng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lao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động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chính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thức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sau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thời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gian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việc</w:t>
      </w:r>
      <w:proofErr w:type="spellEnd"/>
      <w:r w:rsidRPr="00FA2525">
        <w:rPr>
          <w:rFonts w:ascii="Times New Roman" w:hAnsi="Times New Roman" w:cs="Times New Roman"/>
        </w:rPr>
        <w:t xml:space="preserve"> 2 </w:t>
      </w:r>
      <w:proofErr w:type="spellStart"/>
      <w:r w:rsidRPr="00FA2525">
        <w:rPr>
          <w:rFonts w:ascii="Times New Roman" w:hAnsi="Times New Roman" w:cs="Times New Roman"/>
        </w:rPr>
        <w:t>tháng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1FD19109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lastRenderedPageBreak/>
        <w:t xml:space="preserve">- </w:t>
      </w:r>
      <w:proofErr w:type="spellStart"/>
      <w:r w:rsidRPr="00FA2525">
        <w:rPr>
          <w:rFonts w:ascii="Times New Roman" w:hAnsi="Times New Roman" w:cs="Times New Roman"/>
        </w:rPr>
        <w:t>Chính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điều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chỉnh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lương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lực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và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suất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lao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động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45B5CBBA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Được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đóng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đầy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đủ</w:t>
      </w:r>
      <w:proofErr w:type="spellEnd"/>
      <w:r w:rsidRPr="00FA2525">
        <w:rPr>
          <w:rFonts w:ascii="Times New Roman" w:hAnsi="Times New Roman" w:cs="Times New Roman"/>
        </w:rPr>
        <w:t xml:space="preserve"> BHXH, BHYT, BHTN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quy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định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6A558705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Nghỉ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phép</w:t>
      </w:r>
      <w:proofErr w:type="spellEnd"/>
      <w:r w:rsidRPr="00FA2525">
        <w:rPr>
          <w:rFonts w:ascii="Times New Roman" w:hAnsi="Times New Roman" w:cs="Times New Roman"/>
        </w:rPr>
        <w:t xml:space="preserve"> 12 </w:t>
      </w:r>
      <w:proofErr w:type="spellStart"/>
      <w:r w:rsidRPr="00FA2525">
        <w:rPr>
          <w:rFonts w:ascii="Times New Roman" w:hAnsi="Times New Roman" w:cs="Times New Roman"/>
        </w:rPr>
        <w:t>ngày</w:t>
      </w:r>
      <w:proofErr w:type="spellEnd"/>
      <w:r w:rsidRPr="00FA2525">
        <w:rPr>
          <w:rFonts w:ascii="Times New Roman" w:hAnsi="Times New Roman" w:cs="Times New Roman"/>
        </w:rPr>
        <w:t>/</w:t>
      </w:r>
      <w:proofErr w:type="spellStart"/>
      <w:r w:rsidRPr="00FA2525">
        <w:rPr>
          <w:rFonts w:ascii="Times New Roman" w:hAnsi="Times New Roman" w:cs="Times New Roman"/>
        </w:rPr>
        <w:t>năm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nghỉ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lễ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2525">
        <w:rPr>
          <w:rFonts w:ascii="Times New Roman" w:hAnsi="Times New Roman" w:cs="Times New Roman"/>
        </w:rPr>
        <w:t>theo</w:t>
      </w:r>
      <w:proofErr w:type="spellEnd"/>
      <w:proofErr w:type="gram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quy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định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6E29AC98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Cơ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hội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đào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tạo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thăng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tiến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các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vị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cao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hơn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4FCF44FE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Môi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trường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làm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việc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chuyên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nghiệp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thân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thiện</w:t>
      </w:r>
      <w:proofErr w:type="spellEnd"/>
      <w:r w:rsidRPr="00FA2525">
        <w:rPr>
          <w:rFonts w:ascii="Times New Roman" w:hAnsi="Times New Roman" w:cs="Times New Roman"/>
        </w:rPr>
        <w:t xml:space="preserve">, </w:t>
      </w:r>
      <w:proofErr w:type="spellStart"/>
      <w:r w:rsidRPr="00FA2525">
        <w:rPr>
          <w:rFonts w:ascii="Times New Roman" w:hAnsi="Times New Roman" w:cs="Times New Roman"/>
        </w:rPr>
        <w:t>đoàn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kết</w:t>
      </w:r>
      <w:proofErr w:type="spellEnd"/>
      <w:r w:rsidRPr="00FA2525">
        <w:rPr>
          <w:rFonts w:ascii="Times New Roman" w:hAnsi="Times New Roman" w:cs="Times New Roman"/>
        </w:rPr>
        <w:t>.</w:t>
      </w:r>
    </w:p>
    <w:p w14:paraId="5D96B530" w14:textId="77777777" w:rsidR="005B1760" w:rsidRPr="00FA2525" w:rsidRDefault="005B1760" w:rsidP="005B1760">
      <w:pPr>
        <w:rPr>
          <w:rFonts w:ascii="Times New Roman" w:hAnsi="Times New Roman" w:cs="Times New Roman"/>
        </w:rPr>
      </w:pPr>
      <w:r w:rsidRPr="00FA2525">
        <w:rPr>
          <w:rFonts w:ascii="Times New Roman" w:hAnsi="Times New Roman" w:cs="Times New Roman"/>
        </w:rPr>
        <w:t xml:space="preserve">- </w:t>
      </w:r>
      <w:proofErr w:type="spellStart"/>
      <w:r w:rsidRPr="00FA2525">
        <w:rPr>
          <w:rFonts w:ascii="Times New Roman" w:hAnsi="Times New Roman" w:cs="Times New Roman"/>
        </w:rPr>
        <w:t>Chính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sách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ưu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đãi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sử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dụng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dịch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vụ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dành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cho</w:t>
      </w:r>
      <w:proofErr w:type="spellEnd"/>
      <w:r w:rsidRPr="00FA2525">
        <w:rPr>
          <w:rFonts w:ascii="Times New Roman" w:hAnsi="Times New Roman" w:cs="Times New Roman"/>
        </w:rPr>
        <w:t xml:space="preserve"> CBNV </w:t>
      </w:r>
      <w:proofErr w:type="spellStart"/>
      <w:r w:rsidRPr="00FA2525">
        <w:rPr>
          <w:rFonts w:ascii="Times New Roman" w:hAnsi="Times New Roman" w:cs="Times New Roman"/>
        </w:rPr>
        <w:t>có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đóng</w:t>
      </w:r>
      <w:proofErr w:type="spellEnd"/>
      <w:r w:rsidRPr="00FA2525">
        <w:rPr>
          <w:rFonts w:ascii="Times New Roman" w:hAnsi="Times New Roman" w:cs="Times New Roman"/>
        </w:rPr>
        <w:t xml:space="preserve"> </w:t>
      </w:r>
      <w:proofErr w:type="spellStart"/>
      <w:r w:rsidRPr="00FA2525">
        <w:rPr>
          <w:rFonts w:ascii="Times New Roman" w:hAnsi="Times New Roman" w:cs="Times New Roman"/>
        </w:rPr>
        <w:t>góp</w:t>
      </w:r>
      <w:proofErr w:type="spellEnd"/>
    </w:p>
    <w:p w14:paraId="74CA504C" w14:textId="77777777" w:rsidR="00FA2525" w:rsidRPr="00FA2525" w:rsidRDefault="00FA2525">
      <w:pPr>
        <w:pStyle w:val="Heading2"/>
        <w:rPr>
          <w:rFonts w:ascii="Times New Roman" w:hAnsi="Times New Roman" w:cs="Times New Roman"/>
          <w:b w:val="0"/>
          <w:bCs w:val="0"/>
          <w:color w:val="auto"/>
        </w:rPr>
      </w:pPr>
    </w:p>
    <w:p w14:paraId="515247EE" w14:textId="77777777" w:rsidR="00FA2525" w:rsidRPr="00FA2525" w:rsidRDefault="00FA2525">
      <w:pPr>
        <w:pStyle w:val="Heading2"/>
        <w:rPr>
          <w:rFonts w:ascii="Times New Roman" w:hAnsi="Times New Roman" w:cs="Times New Roman"/>
          <w:b w:val="0"/>
          <w:bCs w:val="0"/>
          <w:color w:val="auto"/>
        </w:rPr>
      </w:pPr>
    </w:p>
    <w:p w14:paraId="415AA2E0" w14:textId="77777777" w:rsidR="00FA2525" w:rsidRPr="00FA2525" w:rsidRDefault="00FA2525">
      <w:pPr>
        <w:pStyle w:val="Heading2"/>
        <w:rPr>
          <w:rFonts w:ascii="Times New Roman" w:hAnsi="Times New Roman" w:cs="Times New Roman"/>
          <w:b w:val="0"/>
          <w:bCs w:val="0"/>
          <w:color w:val="auto"/>
        </w:rPr>
      </w:pPr>
    </w:p>
    <w:p w14:paraId="77D0728D" w14:textId="77777777" w:rsidR="00FA2525" w:rsidRPr="00FA2525" w:rsidRDefault="00FA2525">
      <w:pPr>
        <w:pStyle w:val="Heading2"/>
        <w:rPr>
          <w:rFonts w:ascii="Times New Roman" w:hAnsi="Times New Roman" w:cs="Times New Roman"/>
          <w:b w:val="0"/>
          <w:bCs w:val="0"/>
          <w:color w:val="auto"/>
        </w:rPr>
      </w:pPr>
    </w:p>
    <w:p w14:paraId="0DD7B3EE" w14:textId="77777777" w:rsidR="00FA2525" w:rsidRPr="00FA2525" w:rsidRDefault="00FA2525">
      <w:pPr>
        <w:pStyle w:val="Heading2"/>
        <w:rPr>
          <w:rFonts w:ascii="Times New Roman" w:hAnsi="Times New Roman" w:cs="Times New Roman"/>
          <w:b w:val="0"/>
          <w:bCs w:val="0"/>
          <w:color w:val="auto"/>
        </w:rPr>
      </w:pPr>
      <w:bookmarkStart w:id="0" w:name="_GoBack"/>
      <w:bookmarkEnd w:id="0"/>
    </w:p>
    <w:p w14:paraId="5404BD81" w14:textId="77777777" w:rsidR="00FA2525" w:rsidRPr="00FA2525" w:rsidRDefault="00FA2525">
      <w:pPr>
        <w:pStyle w:val="Heading2"/>
        <w:rPr>
          <w:rFonts w:ascii="Times New Roman" w:hAnsi="Times New Roman" w:cs="Times New Roman"/>
          <w:b w:val="0"/>
          <w:bCs w:val="0"/>
          <w:color w:val="auto"/>
        </w:rPr>
      </w:pPr>
    </w:p>
    <w:p w14:paraId="39F32346" w14:textId="77777777" w:rsidR="00FA2525" w:rsidRPr="00FA2525" w:rsidRDefault="00FA2525">
      <w:pPr>
        <w:pStyle w:val="Heading2"/>
        <w:rPr>
          <w:rFonts w:ascii="Times New Roman" w:hAnsi="Times New Roman" w:cs="Times New Roman"/>
          <w:b w:val="0"/>
          <w:bCs w:val="0"/>
          <w:color w:val="auto"/>
        </w:rPr>
      </w:pPr>
    </w:p>
    <w:p w14:paraId="436D70FF" w14:textId="77777777" w:rsidR="00FA2525" w:rsidRPr="00FA2525" w:rsidRDefault="00FA2525" w:rsidP="00FA2525">
      <w:pPr>
        <w:rPr>
          <w:rFonts w:ascii="Times New Roman" w:hAnsi="Times New Roman" w:cs="Times New Roman"/>
        </w:rPr>
      </w:pPr>
    </w:p>
    <w:p w14:paraId="6F24E334" w14:textId="77777777" w:rsidR="005B1760" w:rsidRDefault="005B1760" w:rsidP="00971BB4">
      <w:pPr>
        <w:pStyle w:val="Heading1"/>
        <w:jc w:val="center"/>
        <w:rPr>
          <w:rFonts w:ascii="Times New Roman" w:hAnsi="Times New Roman" w:cs="Times New Roman"/>
          <w:color w:val="auto"/>
        </w:rPr>
      </w:pPr>
    </w:p>
    <w:p w14:paraId="64366580" w14:textId="77777777" w:rsidR="005B1760" w:rsidRDefault="005B1760" w:rsidP="00971BB4">
      <w:pPr>
        <w:pStyle w:val="Heading1"/>
        <w:jc w:val="center"/>
        <w:rPr>
          <w:rFonts w:ascii="Times New Roman" w:hAnsi="Times New Roman" w:cs="Times New Roman"/>
          <w:color w:val="auto"/>
        </w:rPr>
      </w:pPr>
    </w:p>
    <w:p w14:paraId="4B6AEB6F" w14:textId="77777777" w:rsidR="005B1760" w:rsidRPr="005B1760" w:rsidRDefault="005B1760" w:rsidP="005B1760"/>
    <w:p w14:paraId="5FD6D58B" w14:textId="77777777" w:rsidR="005B1760" w:rsidRDefault="005B1760" w:rsidP="005B1760">
      <w:pPr>
        <w:pStyle w:val="Heading1"/>
        <w:rPr>
          <w:rFonts w:ascii="Times New Roman" w:hAnsi="Times New Roman" w:cs="Times New Roman"/>
          <w:color w:val="auto"/>
        </w:rPr>
      </w:pPr>
    </w:p>
    <w:p w14:paraId="4FCB15A1" w14:textId="77777777" w:rsidR="005B1760" w:rsidRPr="005B1760" w:rsidRDefault="005B1760" w:rsidP="005B1760"/>
    <w:p w14:paraId="0DCE7AE2" w14:textId="77777777" w:rsidR="00067A6E" w:rsidRDefault="00067A6E" w:rsidP="00067A6E">
      <w:pPr>
        <w:pStyle w:val="Heading1"/>
        <w:jc w:val="center"/>
        <w:rPr>
          <w:rFonts w:ascii="Times New Roman" w:hAnsi="Times New Roman" w:cs="Times New Roman"/>
          <w:color w:val="auto"/>
        </w:rPr>
      </w:pPr>
    </w:p>
    <w:p w14:paraId="454CF3C3" w14:textId="77777777" w:rsidR="00067A6E" w:rsidRDefault="00067A6E" w:rsidP="00067A6E">
      <w:pPr>
        <w:pStyle w:val="Heading1"/>
        <w:jc w:val="center"/>
        <w:rPr>
          <w:rFonts w:ascii="Times New Roman" w:hAnsi="Times New Roman" w:cs="Times New Roman"/>
          <w:color w:val="auto"/>
        </w:rPr>
      </w:pPr>
    </w:p>
    <w:p w14:paraId="3E0CD876" w14:textId="77777777" w:rsidR="00067A6E" w:rsidRDefault="00067A6E" w:rsidP="00067A6E">
      <w:pPr>
        <w:pStyle w:val="Heading1"/>
        <w:jc w:val="center"/>
        <w:rPr>
          <w:rFonts w:ascii="Times New Roman" w:hAnsi="Times New Roman" w:cs="Times New Roman"/>
          <w:color w:val="auto"/>
        </w:rPr>
      </w:pPr>
    </w:p>
    <w:p w14:paraId="2492E5C6" w14:textId="77777777" w:rsidR="00647A21" w:rsidRPr="00647A21" w:rsidRDefault="00647A21" w:rsidP="00647A21"/>
    <w:sectPr w:rsidR="00647A21" w:rsidRPr="00647A21" w:rsidSect="00067A6E">
      <w:pgSz w:w="11907" w:h="16840" w:code="9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7148F9"/>
    <w:multiLevelType w:val="multilevel"/>
    <w:tmpl w:val="8EF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5F4C4F"/>
    <w:multiLevelType w:val="multilevel"/>
    <w:tmpl w:val="8192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DE1230"/>
    <w:multiLevelType w:val="multilevel"/>
    <w:tmpl w:val="D3C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9153B1"/>
    <w:multiLevelType w:val="multilevel"/>
    <w:tmpl w:val="0EE2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DC0D7D"/>
    <w:multiLevelType w:val="multilevel"/>
    <w:tmpl w:val="499A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F2609"/>
    <w:multiLevelType w:val="multilevel"/>
    <w:tmpl w:val="BE22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C3065F"/>
    <w:multiLevelType w:val="multilevel"/>
    <w:tmpl w:val="2B56D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5133C1"/>
    <w:multiLevelType w:val="multilevel"/>
    <w:tmpl w:val="5AFC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94E73"/>
    <w:multiLevelType w:val="multilevel"/>
    <w:tmpl w:val="C000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265FA"/>
    <w:multiLevelType w:val="multilevel"/>
    <w:tmpl w:val="DF3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9440C"/>
    <w:multiLevelType w:val="multilevel"/>
    <w:tmpl w:val="7078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FC20C0"/>
    <w:multiLevelType w:val="multilevel"/>
    <w:tmpl w:val="523E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E41C1C"/>
    <w:multiLevelType w:val="multilevel"/>
    <w:tmpl w:val="0C7E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AF08E6"/>
    <w:multiLevelType w:val="multilevel"/>
    <w:tmpl w:val="03B4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F138A2"/>
    <w:multiLevelType w:val="multilevel"/>
    <w:tmpl w:val="BA90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B36253"/>
    <w:multiLevelType w:val="multilevel"/>
    <w:tmpl w:val="A95A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852952"/>
    <w:multiLevelType w:val="multilevel"/>
    <w:tmpl w:val="EA18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F51044"/>
    <w:multiLevelType w:val="multilevel"/>
    <w:tmpl w:val="424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26A0F"/>
    <w:multiLevelType w:val="multilevel"/>
    <w:tmpl w:val="2D9A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730629"/>
    <w:multiLevelType w:val="multilevel"/>
    <w:tmpl w:val="290E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5176A5"/>
    <w:multiLevelType w:val="multilevel"/>
    <w:tmpl w:val="CAD8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4"/>
  </w:num>
  <w:num w:numId="12">
    <w:abstractNumId w:val="21"/>
  </w:num>
  <w:num w:numId="13">
    <w:abstractNumId w:val="23"/>
  </w:num>
  <w:num w:numId="14">
    <w:abstractNumId w:val="24"/>
  </w:num>
  <w:num w:numId="15">
    <w:abstractNumId w:val="15"/>
  </w:num>
  <w:num w:numId="16">
    <w:abstractNumId w:val="9"/>
  </w:num>
  <w:num w:numId="17">
    <w:abstractNumId w:val="12"/>
  </w:num>
  <w:num w:numId="18">
    <w:abstractNumId w:val="28"/>
  </w:num>
  <w:num w:numId="19">
    <w:abstractNumId w:val="17"/>
  </w:num>
  <w:num w:numId="20">
    <w:abstractNumId w:val="20"/>
  </w:num>
  <w:num w:numId="21">
    <w:abstractNumId w:val="22"/>
  </w:num>
  <w:num w:numId="22">
    <w:abstractNumId w:val="19"/>
  </w:num>
  <w:num w:numId="23">
    <w:abstractNumId w:val="27"/>
  </w:num>
  <w:num w:numId="24">
    <w:abstractNumId w:val="26"/>
  </w:num>
  <w:num w:numId="25">
    <w:abstractNumId w:val="29"/>
  </w:num>
  <w:num w:numId="26">
    <w:abstractNumId w:val="18"/>
  </w:num>
  <w:num w:numId="27">
    <w:abstractNumId w:val="10"/>
  </w:num>
  <w:num w:numId="28">
    <w:abstractNumId w:val="11"/>
  </w:num>
  <w:num w:numId="29">
    <w:abstractNumId w:val="2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67A6E"/>
    <w:rsid w:val="000C6435"/>
    <w:rsid w:val="001040ED"/>
    <w:rsid w:val="0015074B"/>
    <w:rsid w:val="0029639D"/>
    <w:rsid w:val="002B5543"/>
    <w:rsid w:val="00326F90"/>
    <w:rsid w:val="00390BC0"/>
    <w:rsid w:val="003973EA"/>
    <w:rsid w:val="005B1760"/>
    <w:rsid w:val="00647A21"/>
    <w:rsid w:val="006F59B2"/>
    <w:rsid w:val="00971BB4"/>
    <w:rsid w:val="00AA1D8D"/>
    <w:rsid w:val="00B47730"/>
    <w:rsid w:val="00CB0664"/>
    <w:rsid w:val="00E3393D"/>
    <w:rsid w:val="00F66005"/>
    <w:rsid w:val="00FA2525"/>
    <w:rsid w:val="00FC693F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EF49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9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9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3B6452-47DC-4129-8816-E21F3396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ADMIN</cp:lastModifiedBy>
  <cp:revision>9</cp:revision>
  <dcterms:created xsi:type="dcterms:W3CDTF">2025-03-28T07:10:00Z</dcterms:created>
  <dcterms:modified xsi:type="dcterms:W3CDTF">2025-03-28T08:09:00Z</dcterms:modified>
  <cp:category/>
</cp:coreProperties>
</file>