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B835B" w14:textId="77777777" w:rsidR="00067A6E" w:rsidRDefault="00067A6E" w:rsidP="00EF7AC3">
      <w:pPr>
        <w:pStyle w:val="Heading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KHÁCH SẠN LEGEND SMART HOTEL</w:t>
      </w:r>
    </w:p>
    <w:p w14:paraId="38CAFB52" w14:textId="77777777" w:rsidR="00067A6E" w:rsidRDefault="00067A6E" w:rsidP="00067A6E">
      <w:pPr>
        <w:jc w:val="center"/>
      </w:pPr>
      <w:proofErr w:type="spellStart"/>
      <w:r>
        <w:t>Số</w:t>
      </w:r>
      <w:proofErr w:type="spellEnd"/>
      <w:r>
        <w:t xml:space="preserve"> 25, </w:t>
      </w:r>
      <w:proofErr w:type="spellStart"/>
      <w:r>
        <w:t>Ngõ</w:t>
      </w:r>
      <w:proofErr w:type="spellEnd"/>
      <w:r>
        <w:t xml:space="preserve"> 43,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,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Mỗ</w:t>
      </w:r>
      <w:proofErr w:type="spellEnd"/>
      <w:r>
        <w:t xml:space="preserve">,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Liêm</w:t>
      </w:r>
      <w:proofErr w:type="spellEnd"/>
      <w:r>
        <w:t>, HN</w:t>
      </w:r>
    </w:p>
    <w:p w14:paraId="5E185AA5" w14:textId="77777777" w:rsidR="00067A6E" w:rsidRDefault="00067A6E" w:rsidP="00067A6E">
      <w:pPr>
        <w:jc w:val="center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-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proofErr w:type="gramStart"/>
      <w:r>
        <w:t>Bình</w:t>
      </w:r>
      <w:proofErr w:type="spellEnd"/>
      <w:r>
        <w:t xml:space="preserve"> :</w:t>
      </w:r>
      <w:proofErr w:type="gramEnd"/>
      <w:r>
        <w:t xml:space="preserve"> 0218.3.852.178; 0902222879</w:t>
      </w:r>
    </w:p>
    <w:p w14:paraId="675A4E52" w14:textId="77777777" w:rsidR="00067A6E" w:rsidRDefault="00067A6E" w:rsidP="00067A6E">
      <w:pPr>
        <w:jc w:val="both"/>
      </w:pPr>
      <w:r>
        <w:tab/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: </w:t>
      </w:r>
      <w:proofErr w:type="spellStart"/>
      <w:r>
        <w:t>số</w:t>
      </w:r>
      <w:proofErr w:type="spellEnd"/>
      <w:r>
        <w:t xml:space="preserve"> 570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, TP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</w:p>
    <w:p w14:paraId="0E4B7C39" w14:textId="7A33FDC4" w:rsidR="003973EA" w:rsidRPr="00E3393D" w:rsidRDefault="00971BB4" w:rsidP="00067A6E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FA2525">
        <w:rPr>
          <w:rFonts w:ascii="Times New Roman" w:hAnsi="Times New Roman" w:cs="Times New Roman"/>
          <w:color w:val="auto"/>
        </w:rPr>
        <w:t>MÔ TẢ CÔNG VIỆC CHI TIẾT</w:t>
      </w:r>
      <w:r>
        <w:rPr>
          <w:rFonts w:ascii="Times New Roman" w:hAnsi="Times New Roman" w:cs="Times New Roman"/>
          <w:color w:val="auto"/>
        </w:rPr>
        <w:t xml:space="preserve"> - </w:t>
      </w:r>
      <w:r w:rsidR="006F59B2" w:rsidRPr="00E3393D">
        <w:rPr>
          <w:rFonts w:ascii="Times New Roman" w:hAnsi="Times New Roman" w:cs="Times New Roman"/>
          <w:color w:val="auto"/>
        </w:rPr>
        <w:t>BỘ PHẬN BUỒNG PHÒNG</w:t>
      </w:r>
    </w:p>
    <w:p w14:paraId="00E94BAF" w14:textId="77777777" w:rsidR="003973EA" w:rsidRPr="00FA2525" w:rsidRDefault="003973EA">
      <w:pPr>
        <w:rPr>
          <w:rFonts w:ascii="Times New Roman" w:hAnsi="Times New Roman" w:cs="Times New Roman"/>
        </w:rPr>
      </w:pPr>
    </w:p>
    <w:p w14:paraId="11093C2A" w14:textId="77777777" w:rsidR="003973EA" w:rsidRPr="00FA2525" w:rsidRDefault="006F59B2">
      <w:p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Chức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danh</w:t>
      </w:r>
      <w:proofErr w:type="spellEnd"/>
      <w:r w:rsidRPr="00FA2525">
        <w:rPr>
          <w:rFonts w:ascii="Times New Roman" w:hAnsi="Times New Roman" w:cs="Times New Roman"/>
        </w:rPr>
        <w:t xml:space="preserve">: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Buồng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  </w:t>
      </w:r>
    </w:p>
    <w:p w14:paraId="3763B613" w14:textId="2E540D02" w:rsidR="003973EA" w:rsidRPr="00FA2525" w:rsidRDefault="006F59B2">
      <w:p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Báo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: </w:t>
      </w:r>
      <w:proofErr w:type="spellStart"/>
      <w:r w:rsidR="00390BC0" w:rsidRPr="00FA2525">
        <w:rPr>
          <w:rFonts w:ascii="Times New Roman" w:hAnsi="Times New Roman" w:cs="Times New Roman"/>
        </w:rPr>
        <w:t>Tổng</w:t>
      </w:r>
      <w:proofErr w:type="spellEnd"/>
      <w:r w:rsidR="00390BC0" w:rsidRPr="00FA2525">
        <w:rPr>
          <w:rFonts w:ascii="Times New Roman" w:hAnsi="Times New Roman" w:cs="Times New Roman"/>
        </w:rPr>
        <w:t xml:space="preserve"> </w:t>
      </w:r>
      <w:proofErr w:type="spellStart"/>
      <w:r w:rsidR="00390BC0" w:rsidRPr="00FA2525">
        <w:rPr>
          <w:rFonts w:ascii="Times New Roman" w:hAnsi="Times New Roman" w:cs="Times New Roman"/>
        </w:rPr>
        <w:t>quản</w:t>
      </w:r>
      <w:proofErr w:type="spellEnd"/>
      <w:r w:rsidR="00390BC0" w:rsidRPr="00FA2525">
        <w:rPr>
          <w:rFonts w:ascii="Times New Roman" w:hAnsi="Times New Roman" w:cs="Times New Roman"/>
        </w:rPr>
        <w:t xml:space="preserve"> </w:t>
      </w:r>
      <w:proofErr w:type="spellStart"/>
      <w:r w:rsidR="00390BC0" w:rsidRPr="00FA2525">
        <w:rPr>
          <w:rFonts w:ascii="Times New Roman" w:hAnsi="Times New Roman" w:cs="Times New Roman"/>
        </w:rPr>
        <w:t>lý</w:t>
      </w:r>
      <w:proofErr w:type="spellEnd"/>
      <w:r w:rsidRPr="00FA2525">
        <w:rPr>
          <w:rFonts w:ascii="Times New Roman" w:hAnsi="Times New Roman" w:cs="Times New Roman"/>
        </w:rPr>
        <w:t xml:space="preserve">  </w:t>
      </w:r>
    </w:p>
    <w:p w14:paraId="14436D06" w14:textId="77777777" w:rsidR="00390BC0" w:rsidRPr="00390BC0" w:rsidRDefault="00390BC0" w:rsidP="00390BC0">
      <w:pPr>
        <w:rPr>
          <w:rFonts w:ascii="Times New Roman" w:hAnsi="Times New Roman" w:cs="Times New Roman"/>
          <w:b/>
          <w:bCs/>
        </w:rPr>
      </w:pPr>
      <w:proofErr w:type="spellStart"/>
      <w:r w:rsidRPr="00390BC0">
        <w:rPr>
          <w:rFonts w:ascii="Times New Roman" w:hAnsi="Times New Roman" w:cs="Times New Roman"/>
          <w:b/>
          <w:bCs/>
        </w:rPr>
        <w:t>Nhiệm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vụ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chính</w:t>
      </w:r>
      <w:proofErr w:type="spellEnd"/>
      <w:r w:rsidRPr="00390BC0">
        <w:rPr>
          <w:rFonts w:ascii="Times New Roman" w:hAnsi="Times New Roman" w:cs="Times New Roman"/>
          <w:b/>
          <w:bCs/>
        </w:rPr>
        <w:t>:</w:t>
      </w:r>
    </w:p>
    <w:p w14:paraId="79BA4D1A" w14:textId="77777777" w:rsidR="00390BC0" w:rsidRPr="00390BC0" w:rsidRDefault="00390BC0" w:rsidP="00390BC0">
      <w:pPr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Vệ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sinh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dọn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dẹp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chuẩn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bị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phòng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đúng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tiêu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chuẩn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7B2CDB0C" w14:textId="77777777" w:rsidR="00390BC0" w:rsidRPr="00390BC0" w:rsidRDefault="00390BC0" w:rsidP="00390BC0">
      <w:pPr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báo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tình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trạng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thiết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bị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hỏng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hóc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hoặc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mất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mát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02DC5E43" w14:textId="77777777" w:rsidR="00390BC0" w:rsidRPr="00390BC0" w:rsidRDefault="00390BC0" w:rsidP="00390BC0">
      <w:pPr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Làm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sạch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công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cộng</w:t>
      </w:r>
      <w:proofErr w:type="spellEnd"/>
      <w:r w:rsidRPr="00390BC0">
        <w:rPr>
          <w:rFonts w:ascii="Times New Roman" w:hAnsi="Times New Roman" w:cs="Times New Roman"/>
        </w:rPr>
        <w:t xml:space="preserve">: </w:t>
      </w:r>
      <w:proofErr w:type="spellStart"/>
      <w:r w:rsidRPr="00390BC0">
        <w:rPr>
          <w:rFonts w:ascii="Times New Roman" w:hAnsi="Times New Roman" w:cs="Times New Roman"/>
        </w:rPr>
        <w:t>hành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90BC0">
        <w:rPr>
          <w:rFonts w:ascii="Times New Roman" w:hAnsi="Times New Roman" w:cs="Times New Roman"/>
        </w:rPr>
        <w:t>lang</w:t>
      </w:r>
      <w:proofErr w:type="spellEnd"/>
      <w:proofErr w:type="gram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sảnh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nhà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vệ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sinh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chung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5B18F067" w14:textId="77777777" w:rsidR="00390BC0" w:rsidRPr="00390BC0" w:rsidRDefault="00390BC0" w:rsidP="00390BC0">
      <w:pPr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Chăm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sóc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cây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xanh</w:t>
      </w:r>
      <w:proofErr w:type="spellEnd"/>
      <w:r w:rsidRPr="00390BC0">
        <w:rPr>
          <w:rFonts w:ascii="Times New Roman" w:hAnsi="Times New Roman" w:cs="Times New Roman"/>
        </w:rPr>
        <w:t xml:space="preserve">: </w:t>
      </w:r>
      <w:proofErr w:type="spellStart"/>
      <w:r w:rsidRPr="00390BC0">
        <w:rPr>
          <w:rFonts w:ascii="Times New Roman" w:hAnsi="Times New Roman" w:cs="Times New Roman"/>
        </w:rPr>
        <w:t>tưới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nước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cắt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tỉa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cây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cảnh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định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kỳ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66CB84DF" w14:textId="77777777" w:rsidR="00390BC0" w:rsidRPr="00390BC0" w:rsidRDefault="00390BC0" w:rsidP="00390BC0">
      <w:pPr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duy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trì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vệ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sinh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xung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quanh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khách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sạn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28B54D9C" w14:textId="77777777" w:rsidR="00390BC0" w:rsidRPr="00390BC0" w:rsidRDefault="00390BC0" w:rsidP="00390BC0">
      <w:pPr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Báo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ngay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lập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tức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tình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huống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bất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thường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4E6F110B" w14:textId="77777777" w:rsidR="00390BC0" w:rsidRPr="00390BC0" w:rsidRDefault="00390BC0" w:rsidP="00390BC0">
      <w:pPr>
        <w:rPr>
          <w:rFonts w:ascii="Times New Roman" w:hAnsi="Times New Roman" w:cs="Times New Roman"/>
          <w:b/>
          <w:bCs/>
        </w:rPr>
      </w:pPr>
      <w:proofErr w:type="spellStart"/>
      <w:r w:rsidRPr="00390BC0">
        <w:rPr>
          <w:rFonts w:ascii="Times New Roman" w:hAnsi="Times New Roman" w:cs="Times New Roman"/>
          <w:b/>
          <w:bCs/>
        </w:rPr>
        <w:t>Yêu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cầu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công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việc</w:t>
      </w:r>
      <w:proofErr w:type="spellEnd"/>
      <w:r w:rsidRPr="00390BC0">
        <w:rPr>
          <w:rFonts w:ascii="Times New Roman" w:hAnsi="Times New Roman" w:cs="Times New Roman"/>
          <w:b/>
          <w:bCs/>
        </w:rPr>
        <w:t>:</w:t>
      </w:r>
    </w:p>
    <w:p w14:paraId="15EDB5C1" w14:textId="77777777" w:rsidR="00390BC0" w:rsidRPr="00390BC0" w:rsidRDefault="00390BC0" w:rsidP="00390BC0">
      <w:pPr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Tận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tâm</w:t>
      </w:r>
      <w:proofErr w:type="spellEnd"/>
      <w:r w:rsidRPr="00390BC0">
        <w:rPr>
          <w:rFonts w:ascii="Times New Roman" w:hAnsi="Times New Roman" w:cs="Times New Roman"/>
        </w:rPr>
        <w:t xml:space="preserve">, chi </w:t>
      </w:r>
      <w:proofErr w:type="spellStart"/>
      <w:r w:rsidRPr="00390BC0">
        <w:rPr>
          <w:rFonts w:ascii="Times New Roman" w:hAnsi="Times New Roman" w:cs="Times New Roman"/>
        </w:rPr>
        <w:t>tiết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trung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thực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5B627006" w14:textId="77777777" w:rsidR="00390BC0" w:rsidRPr="00390BC0" w:rsidRDefault="00390BC0" w:rsidP="00390BC0">
      <w:pPr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Sức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khỏe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tốt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chịu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được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áp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lực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6A7077E2" w14:textId="77777777" w:rsidR="00390BC0" w:rsidRPr="00390BC0" w:rsidRDefault="00390BC0" w:rsidP="00390BC0">
      <w:pPr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nghiệm</w:t>
      </w:r>
      <w:proofErr w:type="spellEnd"/>
      <w:r w:rsidRPr="00390BC0">
        <w:rPr>
          <w:rFonts w:ascii="Times New Roman" w:hAnsi="Times New Roman" w:cs="Times New Roman"/>
        </w:rPr>
        <w:t xml:space="preserve"> 3 </w:t>
      </w:r>
      <w:proofErr w:type="spellStart"/>
      <w:r w:rsidRPr="00390BC0">
        <w:rPr>
          <w:rFonts w:ascii="Times New Roman" w:hAnsi="Times New Roman" w:cs="Times New Roman"/>
        </w:rPr>
        <w:t>tháng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trở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lên</w:t>
      </w:r>
      <w:proofErr w:type="spellEnd"/>
      <w:r w:rsidRPr="00390BC0">
        <w:rPr>
          <w:rFonts w:ascii="Times New Roman" w:hAnsi="Times New Roman" w:cs="Times New Roman"/>
        </w:rPr>
        <w:t xml:space="preserve"> ở </w:t>
      </w:r>
      <w:proofErr w:type="spellStart"/>
      <w:r w:rsidRPr="00390BC0">
        <w:rPr>
          <w:rFonts w:ascii="Times New Roman" w:hAnsi="Times New Roman" w:cs="Times New Roman"/>
        </w:rPr>
        <w:t>vị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trí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tương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đương</w:t>
      </w:r>
      <w:proofErr w:type="spellEnd"/>
      <w:r w:rsidRPr="00390BC0">
        <w:rPr>
          <w:rFonts w:ascii="Times New Roman" w:hAnsi="Times New Roman" w:cs="Times New Roman"/>
        </w:rPr>
        <w:t xml:space="preserve"> (</w:t>
      </w:r>
      <w:proofErr w:type="spellStart"/>
      <w:r w:rsidRPr="00390BC0">
        <w:rPr>
          <w:rFonts w:ascii="Times New Roman" w:hAnsi="Times New Roman" w:cs="Times New Roman"/>
        </w:rPr>
        <w:t>có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thể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đào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đối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với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người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chưa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có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kinh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nghiệm</w:t>
      </w:r>
      <w:proofErr w:type="spellEnd"/>
      <w:r w:rsidRPr="00390BC0">
        <w:rPr>
          <w:rFonts w:ascii="Times New Roman" w:hAnsi="Times New Roman" w:cs="Times New Roman"/>
        </w:rPr>
        <w:t>).</w:t>
      </w:r>
    </w:p>
    <w:p w14:paraId="77B413E8" w14:textId="77777777" w:rsidR="00390BC0" w:rsidRPr="00390BC0" w:rsidRDefault="00390BC0" w:rsidP="00390BC0">
      <w:pPr>
        <w:rPr>
          <w:rFonts w:ascii="Times New Roman" w:hAnsi="Times New Roman" w:cs="Times New Roman"/>
        </w:rPr>
      </w:pPr>
      <w:r w:rsidRPr="00390BC0">
        <w:rPr>
          <w:rFonts w:ascii="Times New Roman" w:hAnsi="Times New Roman" w:cs="Times New Roman"/>
        </w:rPr>
        <w:t xml:space="preserve">Timeline </w:t>
      </w:r>
      <w:proofErr w:type="spellStart"/>
      <w:r w:rsidRPr="00390BC0">
        <w:rPr>
          <w:rFonts w:ascii="Times New Roman" w:hAnsi="Times New Roman" w:cs="Times New Roman"/>
        </w:rPr>
        <w:t>công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việc</w:t>
      </w:r>
      <w:proofErr w:type="spellEnd"/>
      <w:r w:rsidRPr="00390BC0">
        <w:rPr>
          <w:rFonts w:ascii="Times New Roman" w:hAnsi="Times New Roman" w:cs="Times New Roman"/>
        </w:rPr>
        <w:t xml:space="preserve"> (</w:t>
      </w:r>
      <w:proofErr w:type="spellStart"/>
      <w:r w:rsidRPr="00390BC0">
        <w:rPr>
          <w:rFonts w:ascii="Times New Roman" w:hAnsi="Times New Roman" w:cs="Times New Roman"/>
        </w:rPr>
        <w:t>Ca</w:t>
      </w:r>
      <w:proofErr w:type="spellEnd"/>
      <w:r w:rsidRPr="00390BC0">
        <w:rPr>
          <w:rFonts w:ascii="Times New Roman" w:hAnsi="Times New Roman" w:cs="Times New Roman"/>
        </w:rPr>
        <w:t xml:space="preserve"> 8h </w:t>
      </w:r>
      <w:proofErr w:type="spellStart"/>
      <w:r w:rsidRPr="00390BC0">
        <w:rPr>
          <w:rFonts w:ascii="Times New Roman" w:hAnsi="Times New Roman" w:cs="Times New Roman"/>
        </w:rPr>
        <w:t>từ</w:t>
      </w:r>
      <w:proofErr w:type="spellEnd"/>
      <w:r w:rsidRPr="00390BC0">
        <w:rPr>
          <w:rFonts w:ascii="Times New Roman" w:hAnsi="Times New Roman" w:cs="Times New Roman"/>
        </w:rPr>
        <w:t xml:space="preserve"> 8h </w:t>
      </w:r>
      <w:proofErr w:type="spellStart"/>
      <w:r w:rsidRPr="00390BC0">
        <w:rPr>
          <w:rFonts w:ascii="Times New Roman" w:hAnsi="Times New Roman" w:cs="Times New Roman"/>
        </w:rPr>
        <w:t>đến</w:t>
      </w:r>
      <w:proofErr w:type="spellEnd"/>
      <w:r w:rsidRPr="00390BC0">
        <w:rPr>
          <w:rFonts w:ascii="Times New Roman" w:hAnsi="Times New Roman" w:cs="Times New Roman"/>
        </w:rPr>
        <w:t xml:space="preserve"> 17h):</w:t>
      </w:r>
    </w:p>
    <w:p w14:paraId="526CA052" w14:textId="77777777" w:rsidR="00390BC0" w:rsidRPr="00390BC0" w:rsidRDefault="00390BC0" w:rsidP="00390BC0">
      <w:pPr>
        <w:rPr>
          <w:rFonts w:ascii="Times New Roman" w:hAnsi="Times New Roman" w:cs="Times New Roman"/>
          <w:b/>
          <w:bCs/>
        </w:rPr>
      </w:pPr>
      <w:r w:rsidRPr="00390BC0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390BC0">
        <w:rPr>
          <w:rFonts w:ascii="Times New Roman" w:hAnsi="Times New Roman" w:cs="Times New Roman"/>
          <w:b/>
          <w:bCs/>
        </w:rPr>
        <w:t>Đầu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(8:00 - 8:30):</w:t>
      </w:r>
    </w:p>
    <w:p w14:paraId="2C4F3924" w14:textId="31F706DA" w:rsidR="00390BC0" w:rsidRPr="00390BC0" w:rsidRDefault="00390BC0" w:rsidP="00390BC0">
      <w:pPr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Nhận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="00E3393D">
        <w:rPr>
          <w:rFonts w:ascii="Times New Roman" w:hAnsi="Times New Roman" w:cs="Times New Roman"/>
        </w:rPr>
        <w:t>thông</w:t>
      </w:r>
      <w:proofErr w:type="spellEnd"/>
      <w:r w:rsidR="00E3393D">
        <w:rPr>
          <w:rFonts w:ascii="Times New Roman" w:hAnsi="Times New Roman" w:cs="Times New Roman"/>
        </w:rPr>
        <w:t xml:space="preserve"> tin </w:t>
      </w:r>
      <w:proofErr w:type="spellStart"/>
      <w:r w:rsidR="00E3393D">
        <w:rPr>
          <w:rFonts w:ascii="Times New Roman" w:hAnsi="Times New Roman" w:cs="Times New Roman"/>
        </w:rPr>
        <w:t>phòng</w:t>
      </w:r>
      <w:proofErr w:type="spellEnd"/>
      <w:r w:rsidR="00E3393D">
        <w:rPr>
          <w:rFonts w:ascii="Times New Roman" w:hAnsi="Times New Roman" w:cs="Times New Roman"/>
        </w:rPr>
        <w:t xml:space="preserve"> </w:t>
      </w:r>
      <w:proofErr w:type="spellStart"/>
      <w:r w:rsidR="00E3393D">
        <w:rPr>
          <w:rFonts w:ascii="Times New Roman" w:hAnsi="Times New Roman" w:cs="Times New Roman"/>
        </w:rPr>
        <w:t>từ</w:t>
      </w:r>
      <w:proofErr w:type="spellEnd"/>
      <w:r w:rsidR="00E3393D">
        <w:rPr>
          <w:rFonts w:ascii="Times New Roman" w:hAnsi="Times New Roman" w:cs="Times New Roman"/>
        </w:rPr>
        <w:t xml:space="preserve"> </w:t>
      </w:r>
      <w:proofErr w:type="spellStart"/>
      <w:r w:rsidR="00E3393D">
        <w:rPr>
          <w:rFonts w:ascii="Times New Roman" w:hAnsi="Times New Roman" w:cs="Times New Roman"/>
        </w:rPr>
        <w:t>lễ</w:t>
      </w:r>
      <w:proofErr w:type="spellEnd"/>
      <w:r w:rsidR="00E3393D">
        <w:rPr>
          <w:rFonts w:ascii="Times New Roman" w:hAnsi="Times New Roman" w:cs="Times New Roman"/>
        </w:rPr>
        <w:t xml:space="preserve"> </w:t>
      </w:r>
      <w:proofErr w:type="spellStart"/>
      <w:r w:rsidR="00E3393D">
        <w:rPr>
          <w:rFonts w:ascii="Times New Roman" w:hAnsi="Times New Roman" w:cs="Times New Roman"/>
        </w:rPr>
        <w:t>tân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tình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trạng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phòng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công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cộng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764FDB43" w14:textId="77777777" w:rsidR="00390BC0" w:rsidRPr="00390BC0" w:rsidRDefault="00390BC0" w:rsidP="00390BC0">
      <w:pPr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Chuẩn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bị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dụng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cụ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thiết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bị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vệ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sinh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709B9A97" w14:textId="77777777" w:rsidR="00390BC0" w:rsidRPr="00390BC0" w:rsidRDefault="00390BC0" w:rsidP="00390BC0">
      <w:pPr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hệ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thống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nước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tưới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tình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trạng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cây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xanh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1C86796F" w14:textId="77777777" w:rsidR="00390BC0" w:rsidRPr="00390BC0" w:rsidRDefault="00390BC0" w:rsidP="00390BC0">
      <w:pPr>
        <w:rPr>
          <w:rFonts w:ascii="Times New Roman" w:hAnsi="Times New Roman" w:cs="Times New Roman"/>
          <w:b/>
          <w:bCs/>
        </w:rPr>
      </w:pPr>
      <w:r w:rsidRPr="00390BC0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390BC0">
        <w:rPr>
          <w:rFonts w:ascii="Times New Roman" w:hAnsi="Times New Roman" w:cs="Times New Roman"/>
          <w:b/>
          <w:bCs/>
        </w:rPr>
        <w:t>Giữa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(8:30 - 12:00):</w:t>
      </w:r>
    </w:p>
    <w:p w14:paraId="6DED646C" w14:textId="77777777" w:rsidR="00390BC0" w:rsidRPr="00390BC0" w:rsidRDefault="00390BC0" w:rsidP="00390BC0">
      <w:pPr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Dọn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dẹp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phòng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khách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trả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làm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sạch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phòng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trống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47327FEA" w14:textId="77777777" w:rsidR="00390BC0" w:rsidRPr="00390BC0" w:rsidRDefault="00390BC0" w:rsidP="00390BC0">
      <w:pPr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Vệ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sinh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công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cộng</w:t>
      </w:r>
      <w:proofErr w:type="spellEnd"/>
      <w:r w:rsidRPr="00390BC0">
        <w:rPr>
          <w:rFonts w:ascii="Times New Roman" w:hAnsi="Times New Roman" w:cs="Times New Roman"/>
        </w:rPr>
        <w:t xml:space="preserve">: </w:t>
      </w:r>
      <w:proofErr w:type="spellStart"/>
      <w:r w:rsidRPr="00390BC0">
        <w:rPr>
          <w:rFonts w:ascii="Times New Roman" w:hAnsi="Times New Roman" w:cs="Times New Roman"/>
        </w:rPr>
        <w:t>sảnh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hành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90BC0">
        <w:rPr>
          <w:rFonts w:ascii="Times New Roman" w:hAnsi="Times New Roman" w:cs="Times New Roman"/>
        </w:rPr>
        <w:t>lang</w:t>
      </w:r>
      <w:proofErr w:type="spellEnd"/>
      <w:proofErr w:type="gram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nhà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vệ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sinh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chung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7762176F" w14:textId="35BD66D1" w:rsidR="00390BC0" w:rsidRPr="00390BC0" w:rsidRDefault="00390BC0" w:rsidP="00390BC0">
      <w:pPr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lastRenderedPageBreak/>
        <w:t>Tưới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cây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cắt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tỉa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nếu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cần</w:t>
      </w:r>
      <w:proofErr w:type="spellEnd"/>
      <w:r w:rsidR="00E3393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3393D">
        <w:rPr>
          <w:rFonts w:ascii="Times New Roman" w:hAnsi="Times New Roman" w:cs="Times New Roman"/>
        </w:rPr>
        <w:t>theo</w:t>
      </w:r>
      <w:proofErr w:type="spellEnd"/>
      <w:proofErr w:type="gramEnd"/>
      <w:r w:rsidR="00E3393D">
        <w:rPr>
          <w:rFonts w:ascii="Times New Roman" w:hAnsi="Times New Roman" w:cs="Times New Roman"/>
        </w:rPr>
        <w:t xml:space="preserve"> </w:t>
      </w:r>
      <w:proofErr w:type="spellStart"/>
      <w:r w:rsidR="00E3393D">
        <w:rPr>
          <w:rFonts w:ascii="Times New Roman" w:hAnsi="Times New Roman" w:cs="Times New Roman"/>
        </w:rPr>
        <w:t>tần</w:t>
      </w:r>
      <w:proofErr w:type="spellEnd"/>
      <w:r w:rsidR="00E3393D">
        <w:rPr>
          <w:rFonts w:ascii="Times New Roman" w:hAnsi="Times New Roman" w:cs="Times New Roman"/>
        </w:rPr>
        <w:t xml:space="preserve"> </w:t>
      </w:r>
      <w:proofErr w:type="spellStart"/>
      <w:r w:rsidR="00E3393D">
        <w:rPr>
          <w:rFonts w:ascii="Times New Roman" w:hAnsi="Times New Roman" w:cs="Times New Roman"/>
        </w:rPr>
        <w:t>suất</w:t>
      </w:r>
      <w:proofErr w:type="spellEnd"/>
      <w:r w:rsidR="00E3393D">
        <w:rPr>
          <w:rFonts w:ascii="Times New Roman" w:hAnsi="Times New Roman" w:cs="Times New Roman"/>
        </w:rPr>
        <w:t xml:space="preserve"> </w:t>
      </w:r>
      <w:proofErr w:type="spellStart"/>
      <w:r w:rsidR="00E3393D">
        <w:rPr>
          <w:rFonts w:ascii="Times New Roman" w:hAnsi="Times New Roman" w:cs="Times New Roman"/>
        </w:rPr>
        <w:t>trong</w:t>
      </w:r>
      <w:proofErr w:type="spellEnd"/>
      <w:r w:rsidR="00E3393D">
        <w:rPr>
          <w:rFonts w:ascii="Times New Roman" w:hAnsi="Times New Roman" w:cs="Times New Roman"/>
        </w:rPr>
        <w:t xml:space="preserve"> </w:t>
      </w:r>
      <w:proofErr w:type="spellStart"/>
      <w:r w:rsidR="00E3393D">
        <w:rPr>
          <w:rFonts w:ascii="Times New Roman" w:hAnsi="Times New Roman" w:cs="Times New Roman"/>
        </w:rPr>
        <w:t>bản</w:t>
      </w:r>
      <w:proofErr w:type="spellEnd"/>
      <w:r w:rsidR="00E3393D">
        <w:rPr>
          <w:rFonts w:ascii="Times New Roman" w:hAnsi="Times New Roman" w:cs="Times New Roman"/>
        </w:rPr>
        <w:t xml:space="preserve"> </w:t>
      </w:r>
      <w:proofErr w:type="spellStart"/>
      <w:r w:rsidR="00E3393D">
        <w:rPr>
          <w:rFonts w:ascii="Times New Roman" w:hAnsi="Times New Roman" w:cs="Times New Roman"/>
        </w:rPr>
        <w:t>mô</w:t>
      </w:r>
      <w:proofErr w:type="spellEnd"/>
      <w:r w:rsidR="00E3393D">
        <w:rPr>
          <w:rFonts w:ascii="Times New Roman" w:hAnsi="Times New Roman" w:cs="Times New Roman"/>
        </w:rPr>
        <w:t xml:space="preserve"> ta chi </w:t>
      </w:r>
      <w:proofErr w:type="spellStart"/>
      <w:r w:rsidR="00E3393D">
        <w:rPr>
          <w:rFonts w:ascii="Times New Roman" w:hAnsi="Times New Roman" w:cs="Times New Roman"/>
        </w:rPr>
        <w:t>tiết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0929FEF4" w14:textId="77777777" w:rsidR="00390BC0" w:rsidRDefault="00390BC0" w:rsidP="00390BC0">
      <w:pPr>
        <w:rPr>
          <w:rFonts w:ascii="Times New Roman" w:hAnsi="Times New Roman" w:cs="Times New Roman"/>
          <w:b/>
          <w:bCs/>
        </w:rPr>
      </w:pPr>
      <w:r w:rsidRPr="00390BC0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390BC0">
        <w:rPr>
          <w:rFonts w:ascii="Times New Roman" w:hAnsi="Times New Roman" w:cs="Times New Roman"/>
          <w:b/>
          <w:bCs/>
        </w:rPr>
        <w:t>Nghỉ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trưa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(12:00 - 13:00).</w:t>
      </w:r>
    </w:p>
    <w:p w14:paraId="41239960" w14:textId="77777777" w:rsidR="00E3393D" w:rsidRPr="00390BC0" w:rsidRDefault="00E3393D" w:rsidP="00390BC0">
      <w:pPr>
        <w:rPr>
          <w:rFonts w:ascii="Times New Roman" w:hAnsi="Times New Roman" w:cs="Times New Roman"/>
          <w:b/>
          <w:bCs/>
        </w:rPr>
      </w:pPr>
    </w:p>
    <w:p w14:paraId="2B269369" w14:textId="77777777" w:rsidR="00390BC0" w:rsidRPr="00390BC0" w:rsidRDefault="00390BC0" w:rsidP="00390BC0">
      <w:pPr>
        <w:rPr>
          <w:rFonts w:ascii="Times New Roman" w:hAnsi="Times New Roman" w:cs="Times New Roman"/>
          <w:b/>
          <w:bCs/>
        </w:rPr>
      </w:pPr>
      <w:r w:rsidRPr="00390BC0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390BC0">
        <w:rPr>
          <w:rFonts w:ascii="Times New Roman" w:hAnsi="Times New Roman" w:cs="Times New Roman"/>
          <w:b/>
          <w:bCs/>
        </w:rPr>
        <w:t>Giữa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chiều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(13:00 - 16:30):</w:t>
      </w:r>
    </w:p>
    <w:p w14:paraId="01F1E28A" w14:textId="77777777" w:rsidR="00390BC0" w:rsidRPr="00390BC0" w:rsidRDefault="00390BC0" w:rsidP="00390BC0">
      <w:pPr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Tiếp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tục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dọn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dẹp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phòng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khách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đã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trả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378C6EDF" w14:textId="77777777" w:rsidR="00390BC0" w:rsidRPr="00390BC0" w:rsidRDefault="00390BC0" w:rsidP="00390BC0">
      <w:pPr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Vệ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sinh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công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cộng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còn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lại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21863755" w14:textId="77777777" w:rsidR="00390BC0" w:rsidRPr="00390BC0" w:rsidRDefault="00390BC0" w:rsidP="00390BC0">
      <w:pPr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Tưới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nước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bổ</w:t>
      </w:r>
      <w:proofErr w:type="spellEnd"/>
      <w:r w:rsidRPr="00390BC0">
        <w:rPr>
          <w:rFonts w:ascii="Times New Roman" w:hAnsi="Times New Roman" w:cs="Times New Roman"/>
        </w:rPr>
        <w:t xml:space="preserve"> sung </w:t>
      </w:r>
      <w:proofErr w:type="spellStart"/>
      <w:r w:rsidRPr="00390BC0">
        <w:rPr>
          <w:rFonts w:ascii="Times New Roman" w:hAnsi="Times New Roman" w:cs="Times New Roman"/>
        </w:rPr>
        <w:t>cho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cây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xanh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trong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mùa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nóng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35058BF3" w14:textId="77777777" w:rsidR="00390BC0" w:rsidRPr="00390BC0" w:rsidRDefault="00390BC0" w:rsidP="00390BC0">
      <w:pPr>
        <w:rPr>
          <w:rFonts w:ascii="Times New Roman" w:hAnsi="Times New Roman" w:cs="Times New Roman"/>
          <w:b/>
          <w:bCs/>
        </w:rPr>
      </w:pPr>
      <w:r w:rsidRPr="00390BC0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390BC0">
        <w:rPr>
          <w:rFonts w:ascii="Times New Roman" w:hAnsi="Times New Roman" w:cs="Times New Roman"/>
          <w:b/>
          <w:bCs/>
        </w:rPr>
        <w:t>Cuối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(16:30 - 17:00):</w:t>
      </w:r>
    </w:p>
    <w:p w14:paraId="30D6BB7A" w14:textId="77777777" w:rsidR="00390BC0" w:rsidRPr="00390BC0" w:rsidRDefault="00390BC0" w:rsidP="00390BC0">
      <w:pPr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lại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toàn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bộ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vệ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sinh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38E2F4C3" w14:textId="77777777" w:rsidR="00390BC0" w:rsidRPr="00390BC0" w:rsidRDefault="00390BC0" w:rsidP="00390BC0">
      <w:pPr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Báo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tình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trạng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phòng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thiết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bị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vấn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đề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phát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sinh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50BA0927" w14:textId="77777777" w:rsidR="005B1760" w:rsidRPr="00E3393D" w:rsidRDefault="005B1760" w:rsidP="005B1760">
      <w:pPr>
        <w:pStyle w:val="Heading1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>II. CHÍNH SÁCH LƯƠNG VÀ PHÚC LỢI</w:t>
      </w:r>
    </w:p>
    <w:p w14:paraId="0BFE0EFD" w14:textId="77777777" w:rsidR="005B1760" w:rsidRPr="00FA2525" w:rsidRDefault="005B1760" w:rsidP="005B1760">
      <w:pPr>
        <w:rPr>
          <w:rFonts w:ascii="Times New Roman" w:hAnsi="Times New Roman" w:cs="Times New Roman"/>
        </w:rPr>
      </w:pPr>
    </w:p>
    <w:p w14:paraId="2C91B004" w14:textId="77777777" w:rsidR="005B1760" w:rsidRPr="00E3393D" w:rsidRDefault="005B1760" w:rsidP="005B1760">
      <w:pPr>
        <w:pStyle w:val="Heading2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E3393D">
        <w:rPr>
          <w:rFonts w:ascii="Times New Roman" w:hAnsi="Times New Roman" w:cs="Times New Roman"/>
          <w:color w:val="auto"/>
        </w:rPr>
        <w:t>Lương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cơ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bản</w:t>
      </w:r>
      <w:proofErr w:type="spellEnd"/>
      <w:r w:rsidRPr="00E3393D">
        <w:rPr>
          <w:rFonts w:ascii="Times New Roman" w:hAnsi="Times New Roman" w:cs="Times New Roman"/>
          <w:color w:val="auto"/>
        </w:rPr>
        <w:t>:</w:t>
      </w:r>
    </w:p>
    <w:p w14:paraId="6C1A5474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tân</w:t>
      </w:r>
      <w:proofErr w:type="spellEnd"/>
      <w:r w:rsidRPr="00FA2525">
        <w:rPr>
          <w:rFonts w:ascii="Times New Roman" w:hAnsi="Times New Roman" w:cs="Times New Roman"/>
        </w:rPr>
        <w:t>: 8.000.000 đ - 12.000.000 đ/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 xml:space="preserve"> (</w:t>
      </w:r>
      <w:proofErr w:type="spellStart"/>
      <w:r w:rsidRPr="00FA2525">
        <w:rPr>
          <w:rFonts w:ascii="Times New Roman" w:hAnsi="Times New Roman" w:cs="Times New Roman"/>
        </w:rPr>
        <w:t>tuỳ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kinh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nghiệm</w:t>
      </w:r>
      <w:proofErr w:type="spellEnd"/>
      <w:r w:rsidRPr="00FA2525">
        <w:rPr>
          <w:rFonts w:ascii="Times New Roman" w:hAnsi="Times New Roman" w:cs="Times New Roman"/>
        </w:rPr>
        <w:t>).</w:t>
      </w:r>
    </w:p>
    <w:p w14:paraId="4926DF86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Buồng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>: 7.000.000 đ - 10.000.000 đ/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7359FB68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-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Bảo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vệ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đêm</w:t>
      </w:r>
      <w:proofErr w:type="spellEnd"/>
      <w:r w:rsidRPr="00FA2525">
        <w:rPr>
          <w:rFonts w:ascii="Times New Roman" w:hAnsi="Times New Roman" w:cs="Times New Roman"/>
        </w:rPr>
        <w:t>: 8.000.000 đ - 10.000.000 đ/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5E0EBBEA" w14:textId="77777777" w:rsidR="005B1760" w:rsidRPr="00E3393D" w:rsidRDefault="005B1760" w:rsidP="005B1760">
      <w:pPr>
        <w:pStyle w:val="Heading2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E3393D">
        <w:rPr>
          <w:rFonts w:ascii="Times New Roman" w:hAnsi="Times New Roman" w:cs="Times New Roman"/>
          <w:color w:val="auto"/>
        </w:rPr>
        <w:t>Phụ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cấp</w:t>
      </w:r>
      <w:proofErr w:type="spellEnd"/>
      <w:r w:rsidRPr="00E3393D">
        <w:rPr>
          <w:rFonts w:ascii="Times New Roman" w:hAnsi="Times New Roman" w:cs="Times New Roman"/>
          <w:color w:val="auto"/>
        </w:rPr>
        <w:t>:</w:t>
      </w:r>
    </w:p>
    <w:p w14:paraId="764BF904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Cơm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</w:t>
      </w:r>
      <w:proofErr w:type="spellEnd"/>
      <w:r w:rsidRPr="00FA2525">
        <w:rPr>
          <w:rFonts w:ascii="Times New Roman" w:hAnsi="Times New Roman" w:cs="Times New Roman"/>
        </w:rPr>
        <w:t>: 35.000 đ/</w:t>
      </w:r>
      <w:proofErr w:type="spellStart"/>
      <w:r w:rsidRPr="00FA2525">
        <w:rPr>
          <w:rFonts w:ascii="Times New Roman" w:hAnsi="Times New Roman" w:cs="Times New Roman"/>
        </w:rPr>
        <w:t>bữa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5B9CF5B4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Hỗ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trợ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nhà</w:t>
      </w:r>
      <w:proofErr w:type="spellEnd"/>
      <w:r w:rsidRPr="00FA2525">
        <w:rPr>
          <w:rFonts w:ascii="Times New Roman" w:hAnsi="Times New Roman" w:cs="Times New Roman"/>
        </w:rPr>
        <w:t xml:space="preserve"> ở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người</w:t>
      </w:r>
      <w:proofErr w:type="spellEnd"/>
      <w:r w:rsidRPr="00FA2525">
        <w:rPr>
          <w:rFonts w:ascii="Times New Roman" w:hAnsi="Times New Roman" w:cs="Times New Roman"/>
        </w:rPr>
        <w:t xml:space="preserve"> ở </w:t>
      </w:r>
      <w:proofErr w:type="spellStart"/>
      <w:r w:rsidRPr="00FA2525">
        <w:rPr>
          <w:rFonts w:ascii="Times New Roman" w:hAnsi="Times New Roman" w:cs="Times New Roman"/>
        </w:rPr>
        <w:t>xa</w:t>
      </w:r>
      <w:proofErr w:type="spellEnd"/>
      <w:r w:rsidRPr="00FA2525">
        <w:rPr>
          <w:rFonts w:ascii="Times New Roman" w:hAnsi="Times New Roman" w:cs="Times New Roman"/>
        </w:rPr>
        <w:t xml:space="preserve"> (</w:t>
      </w:r>
      <w:proofErr w:type="spellStart"/>
      <w:r w:rsidRPr="00FA2525">
        <w:rPr>
          <w:rFonts w:ascii="Times New Roman" w:hAnsi="Times New Roman" w:cs="Times New Roman"/>
        </w:rPr>
        <w:t>đóng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điện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nước</w:t>
      </w:r>
      <w:proofErr w:type="spellEnd"/>
      <w:r w:rsidRPr="00FA2525">
        <w:rPr>
          <w:rFonts w:ascii="Times New Roman" w:hAnsi="Times New Roman" w:cs="Times New Roman"/>
        </w:rPr>
        <w:t xml:space="preserve">) </w:t>
      </w:r>
    </w:p>
    <w:p w14:paraId="2F8ADFEB" w14:textId="77777777" w:rsidR="005B1760" w:rsidRPr="00E3393D" w:rsidRDefault="005B1760" w:rsidP="005B1760">
      <w:pPr>
        <w:pStyle w:val="Heading2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E3393D">
        <w:rPr>
          <w:rFonts w:ascii="Times New Roman" w:hAnsi="Times New Roman" w:cs="Times New Roman"/>
          <w:color w:val="auto"/>
        </w:rPr>
        <w:t>Thưởng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doanh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E3393D">
        <w:rPr>
          <w:rFonts w:ascii="Times New Roman" w:hAnsi="Times New Roman" w:cs="Times New Roman"/>
          <w:color w:val="auto"/>
        </w:rPr>
        <w:t>thu</w:t>
      </w:r>
      <w:proofErr w:type="spellEnd"/>
      <w:proofErr w:type="gramEnd"/>
      <w:r w:rsidRPr="00E3393D">
        <w:rPr>
          <w:rFonts w:ascii="Times New Roman" w:hAnsi="Times New Roman" w:cs="Times New Roman"/>
          <w:color w:val="auto"/>
        </w:rPr>
        <w:t>:</w:t>
      </w:r>
    </w:p>
    <w:p w14:paraId="7DBD18ED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Thưởng</w:t>
      </w:r>
      <w:proofErr w:type="spellEnd"/>
      <w:r w:rsidRPr="00FA2525">
        <w:rPr>
          <w:rFonts w:ascii="Times New Roman" w:hAnsi="Times New Roman" w:cs="Times New Roman"/>
        </w:rPr>
        <w:t xml:space="preserve"> KPI </w:t>
      </w:r>
      <w:proofErr w:type="spellStart"/>
      <w:r w:rsidRPr="00FA2525">
        <w:rPr>
          <w:rFonts w:ascii="Times New Roman" w:hAnsi="Times New Roman" w:cs="Times New Roman"/>
        </w:rPr>
        <w:t>dựa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doanh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thu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hàng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5A724524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Thưởng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Tết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lớn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6CD35875" w14:textId="77777777" w:rsidR="005B1760" w:rsidRPr="00E3393D" w:rsidRDefault="005B1760" w:rsidP="005B1760">
      <w:pPr>
        <w:pStyle w:val="Heading1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>III. QUYỀN LỢI VÀ CHẾ ĐỘ</w:t>
      </w:r>
    </w:p>
    <w:p w14:paraId="02F56D4E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Ký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hợp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đồng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lao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động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chính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thức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sau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thời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gian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việc</w:t>
      </w:r>
      <w:proofErr w:type="spellEnd"/>
      <w:r w:rsidRPr="00FA2525">
        <w:rPr>
          <w:rFonts w:ascii="Times New Roman" w:hAnsi="Times New Roman" w:cs="Times New Roman"/>
        </w:rPr>
        <w:t xml:space="preserve"> 2 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1C6EF2EC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Chính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điều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chỉnh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lương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lực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suất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lao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động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676A1A4E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Được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đóng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đầy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đủ</w:t>
      </w:r>
      <w:proofErr w:type="spellEnd"/>
      <w:r w:rsidRPr="00FA2525">
        <w:rPr>
          <w:rFonts w:ascii="Times New Roman" w:hAnsi="Times New Roman" w:cs="Times New Roman"/>
        </w:rPr>
        <w:t xml:space="preserve"> BHXH, BHYT, BHTN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quy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định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6C80199F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Nghỉ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phép</w:t>
      </w:r>
      <w:proofErr w:type="spellEnd"/>
      <w:r w:rsidRPr="00FA2525">
        <w:rPr>
          <w:rFonts w:ascii="Times New Roman" w:hAnsi="Times New Roman" w:cs="Times New Roman"/>
        </w:rPr>
        <w:t xml:space="preserve"> 12 </w:t>
      </w:r>
      <w:proofErr w:type="spellStart"/>
      <w:r w:rsidRPr="00FA2525">
        <w:rPr>
          <w:rFonts w:ascii="Times New Roman" w:hAnsi="Times New Roman" w:cs="Times New Roman"/>
        </w:rPr>
        <w:t>ngày</w:t>
      </w:r>
      <w:proofErr w:type="spellEnd"/>
      <w:r w:rsidRPr="00FA2525">
        <w:rPr>
          <w:rFonts w:ascii="Times New Roman" w:hAnsi="Times New Roman" w:cs="Times New Roman"/>
        </w:rPr>
        <w:t>/</w:t>
      </w:r>
      <w:proofErr w:type="spellStart"/>
      <w:r w:rsidRPr="00FA2525">
        <w:rPr>
          <w:rFonts w:ascii="Times New Roman" w:hAnsi="Times New Roman" w:cs="Times New Roman"/>
        </w:rPr>
        <w:t>năm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nghỉ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quy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định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0963C933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Cơ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hội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đào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tạo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thăng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tiến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vị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hơn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542A544F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Môi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trường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làm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việc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chuyên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nghiệp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thân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thiện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đoàn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kết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76F15009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Chính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ưu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đãi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dụng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dịch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vụ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dành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 CBNV </w:t>
      </w:r>
      <w:proofErr w:type="spellStart"/>
      <w:r w:rsidRPr="00FA2525">
        <w:rPr>
          <w:rFonts w:ascii="Times New Roman" w:hAnsi="Times New Roman" w:cs="Times New Roman"/>
        </w:rPr>
        <w:t>có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đóng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góp</w:t>
      </w:r>
      <w:bookmarkStart w:id="0" w:name="_GoBack"/>
      <w:bookmarkEnd w:id="0"/>
      <w:proofErr w:type="spellEnd"/>
    </w:p>
    <w:sectPr w:rsidR="005B1760" w:rsidRPr="00FA2525" w:rsidSect="00067A6E">
      <w:pgSz w:w="11907" w:h="16840" w:code="9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7148F9"/>
    <w:multiLevelType w:val="multilevel"/>
    <w:tmpl w:val="8EF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5F4C4F"/>
    <w:multiLevelType w:val="multilevel"/>
    <w:tmpl w:val="8192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DE1230"/>
    <w:multiLevelType w:val="multilevel"/>
    <w:tmpl w:val="D3C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9153B1"/>
    <w:multiLevelType w:val="multilevel"/>
    <w:tmpl w:val="0EE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DC0D7D"/>
    <w:multiLevelType w:val="multilevel"/>
    <w:tmpl w:val="499A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F2609"/>
    <w:multiLevelType w:val="multilevel"/>
    <w:tmpl w:val="BE22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3065F"/>
    <w:multiLevelType w:val="multilevel"/>
    <w:tmpl w:val="2B56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133C1"/>
    <w:multiLevelType w:val="multilevel"/>
    <w:tmpl w:val="5AFC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94E73"/>
    <w:multiLevelType w:val="multilevel"/>
    <w:tmpl w:val="C00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265FA"/>
    <w:multiLevelType w:val="multilevel"/>
    <w:tmpl w:val="DF3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9440C"/>
    <w:multiLevelType w:val="multilevel"/>
    <w:tmpl w:val="7078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FC20C0"/>
    <w:multiLevelType w:val="multilevel"/>
    <w:tmpl w:val="523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41C1C"/>
    <w:multiLevelType w:val="multilevel"/>
    <w:tmpl w:val="0C7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F08E6"/>
    <w:multiLevelType w:val="multilevel"/>
    <w:tmpl w:val="03B4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F138A2"/>
    <w:multiLevelType w:val="multilevel"/>
    <w:tmpl w:val="BA90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B36253"/>
    <w:multiLevelType w:val="multilevel"/>
    <w:tmpl w:val="A95A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852952"/>
    <w:multiLevelType w:val="multilevel"/>
    <w:tmpl w:val="EA1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F51044"/>
    <w:multiLevelType w:val="multilevel"/>
    <w:tmpl w:val="424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26A0F"/>
    <w:multiLevelType w:val="multilevel"/>
    <w:tmpl w:val="2D9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30629"/>
    <w:multiLevelType w:val="multilevel"/>
    <w:tmpl w:val="290E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5176A5"/>
    <w:multiLevelType w:val="multilevel"/>
    <w:tmpl w:val="CAD8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4"/>
  </w:num>
  <w:num w:numId="12">
    <w:abstractNumId w:val="21"/>
  </w:num>
  <w:num w:numId="13">
    <w:abstractNumId w:val="23"/>
  </w:num>
  <w:num w:numId="14">
    <w:abstractNumId w:val="24"/>
  </w:num>
  <w:num w:numId="15">
    <w:abstractNumId w:val="15"/>
  </w:num>
  <w:num w:numId="16">
    <w:abstractNumId w:val="9"/>
  </w:num>
  <w:num w:numId="17">
    <w:abstractNumId w:val="12"/>
  </w:num>
  <w:num w:numId="18">
    <w:abstractNumId w:val="28"/>
  </w:num>
  <w:num w:numId="19">
    <w:abstractNumId w:val="17"/>
  </w:num>
  <w:num w:numId="20">
    <w:abstractNumId w:val="20"/>
  </w:num>
  <w:num w:numId="21">
    <w:abstractNumId w:val="22"/>
  </w:num>
  <w:num w:numId="22">
    <w:abstractNumId w:val="19"/>
  </w:num>
  <w:num w:numId="23">
    <w:abstractNumId w:val="27"/>
  </w:num>
  <w:num w:numId="24">
    <w:abstractNumId w:val="26"/>
  </w:num>
  <w:num w:numId="25">
    <w:abstractNumId w:val="29"/>
  </w:num>
  <w:num w:numId="26">
    <w:abstractNumId w:val="18"/>
  </w:num>
  <w:num w:numId="27">
    <w:abstractNumId w:val="10"/>
  </w:num>
  <w:num w:numId="28">
    <w:abstractNumId w:val="11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7A6E"/>
    <w:rsid w:val="000C6435"/>
    <w:rsid w:val="001040ED"/>
    <w:rsid w:val="0015074B"/>
    <w:rsid w:val="0018054E"/>
    <w:rsid w:val="0029639D"/>
    <w:rsid w:val="002B5543"/>
    <w:rsid w:val="00326F90"/>
    <w:rsid w:val="00390BC0"/>
    <w:rsid w:val="003973EA"/>
    <w:rsid w:val="005B1760"/>
    <w:rsid w:val="00647A21"/>
    <w:rsid w:val="006F59B2"/>
    <w:rsid w:val="00971BB4"/>
    <w:rsid w:val="00AA1D8D"/>
    <w:rsid w:val="00B47730"/>
    <w:rsid w:val="00CB0664"/>
    <w:rsid w:val="00E3393D"/>
    <w:rsid w:val="00EF7AC3"/>
    <w:rsid w:val="00FA2525"/>
    <w:rsid w:val="00FC693F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F49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9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9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47180-C888-41A2-8ED0-DCBCB16C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</cp:lastModifiedBy>
  <cp:revision>3</cp:revision>
  <dcterms:created xsi:type="dcterms:W3CDTF">2025-03-28T08:02:00Z</dcterms:created>
  <dcterms:modified xsi:type="dcterms:W3CDTF">2025-03-28T08:10:00Z</dcterms:modified>
</cp:coreProperties>
</file>