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73A7F" w14:textId="77777777" w:rsidR="00067A6E" w:rsidRDefault="00067A6E" w:rsidP="005004C7">
      <w:pPr>
        <w:pStyle w:val="Heading1"/>
        <w:spacing w:before="120" w:after="12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KHÁCH SẠN LEGEND SMART HOTEL</w:t>
      </w:r>
    </w:p>
    <w:p w14:paraId="0C7BEA63" w14:textId="77777777" w:rsidR="00067A6E" w:rsidRDefault="00067A6E" w:rsidP="005004C7">
      <w:pPr>
        <w:spacing w:before="120" w:after="120" w:line="240" w:lineRule="auto"/>
        <w:jc w:val="center"/>
      </w:pPr>
      <w:proofErr w:type="spellStart"/>
      <w:r>
        <w:t>Số</w:t>
      </w:r>
      <w:proofErr w:type="spellEnd"/>
      <w:r>
        <w:t xml:space="preserve"> 25, </w:t>
      </w:r>
      <w:proofErr w:type="spellStart"/>
      <w:r>
        <w:t>Ngõ</w:t>
      </w:r>
      <w:proofErr w:type="spellEnd"/>
      <w:r>
        <w:t xml:space="preserve"> 43,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Cốc</w:t>
      </w:r>
      <w:proofErr w:type="spellEnd"/>
      <w:r>
        <w:t xml:space="preserve">, </w:t>
      </w:r>
      <w:proofErr w:type="spellStart"/>
      <w:r>
        <w:t>Tây</w:t>
      </w:r>
      <w:proofErr w:type="spellEnd"/>
      <w:r>
        <w:t xml:space="preserve"> </w:t>
      </w:r>
      <w:proofErr w:type="spellStart"/>
      <w:r>
        <w:t>Mỗ</w:t>
      </w:r>
      <w:proofErr w:type="spellEnd"/>
      <w:r>
        <w:t xml:space="preserve">, Nam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Liêm</w:t>
      </w:r>
      <w:proofErr w:type="spellEnd"/>
      <w:r>
        <w:t>, HN</w:t>
      </w:r>
    </w:p>
    <w:p w14:paraId="08DBA00D" w14:textId="77777777" w:rsidR="00067A6E" w:rsidRDefault="00067A6E" w:rsidP="005004C7">
      <w:pPr>
        <w:spacing w:before="120" w:after="120" w:line="240" w:lineRule="auto"/>
        <w:jc w:val="center"/>
      </w:pPr>
      <w:proofErr w:type="spellStart"/>
      <w:r>
        <w:t>Phòng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-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proofErr w:type="gramStart"/>
      <w:r>
        <w:t>Bình</w:t>
      </w:r>
      <w:proofErr w:type="spellEnd"/>
      <w:r>
        <w:t xml:space="preserve"> :</w:t>
      </w:r>
      <w:proofErr w:type="gramEnd"/>
      <w:r>
        <w:t xml:space="preserve"> 0218.3.852.178; 0902222879</w:t>
      </w:r>
    </w:p>
    <w:p w14:paraId="6C97BC28" w14:textId="77777777" w:rsidR="00067A6E" w:rsidRDefault="00067A6E" w:rsidP="005004C7">
      <w:pPr>
        <w:spacing w:before="120" w:after="120" w:line="240" w:lineRule="auto"/>
        <w:jc w:val="both"/>
      </w:pPr>
      <w:r>
        <w:tab/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: </w:t>
      </w:r>
      <w:proofErr w:type="spellStart"/>
      <w:r>
        <w:t>số</w:t>
      </w:r>
      <w:proofErr w:type="spellEnd"/>
      <w:r>
        <w:t xml:space="preserve"> 570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, </w:t>
      </w:r>
      <w:proofErr w:type="spellStart"/>
      <w:r>
        <w:t>phường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Lâm</w:t>
      </w:r>
      <w:proofErr w:type="spellEnd"/>
      <w:r>
        <w:t xml:space="preserve">, TP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Bình</w:t>
      </w:r>
      <w:proofErr w:type="spellEnd"/>
    </w:p>
    <w:p w14:paraId="141A3588" w14:textId="77777777" w:rsidR="00067A6E" w:rsidRDefault="00067A6E" w:rsidP="005004C7">
      <w:pPr>
        <w:pStyle w:val="Heading3"/>
        <w:spacing w:before="120" w:after="12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D099D0D" w14:textId="559A749E" w:rsidR="005B1760" w:rsidRPr="005B1760" w:rsidRDefault="00971BB4" w:rsidP="005004C7">
      <w:pPr>
        <w:pStyle w:val="Heading3"/>
        <w:spacing w:before="120" w:after="12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B1760">
        <w:rPr>
          <w:rFonts w:ascii="Times New Roman" w:hAnsi="Times New Roman" w:cs="Times New Roman"/>
          <w:color w:val="auto"/>
          <w:sz w:val="28"/>
          <w:szCs w:val="28"/>
        </w:rPr>
        <w:t xml:space="preserve">MÔ TẢ CÔNG VIỆC CHI TIẾT </w:t>
      </w:r>
      <w:r w:rsidR="005B1760" w:rsidRPr="005B17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8118ECC" w14:textId="2178B701" w:rsidR="00390BC0" w:rsidRPr="005B1760" w:rsidRDefault="005B1760" w:rsidP="005004C7">
      <w:pPr>
        <w:pStyle w:val="Heading3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1760">
        <w:rPr>
          <w:rFonts w:ascii="Times New Roman" w:hAnsi="Times New Roman" w:cs="Times New Roman"/>
          <w:color w:val="auto"/>
          <w:sz w:val="28"/>
          <w:szCs w:val="28"/>
        </w:rPr>
        <w:t xml:space="preserve">I. </w:t>
      </w:r>
      <w:r w:rsidR="00390BC0" w:rsidRPr="005B1760">
        <w:rPr>
          <w:rFonts w:ascii="Times New Roman" w:hAnsi="Times New Roman" w:cs="Times New Roman"/>
          <w:color w:val="auto"/>
          <w:sz w:val="28"/>
          <w:szCs w:val="28"/>
        </w:rPr>
        <w:t>BỘ PHẬN BẢO VỆ (CA ĐÊM)</w:t>
      </w:r>
    </w:p>
    <w:p w14:paraId="0B051E7E" w14:textId="11253991" w:rsidR="00390BC0" w:rsidRPr="00FA2525" w:rsidRDefault="00390BC0" w:rsidP="005004C7">
      <w:pPr>
        <w:pStyle w:val="NormalWeb"/>
        <w:spacing w:before="120" w:beforeAutospacing="0" w:after="120" w:afterAutospacing="0"/>
      </w:pPr>
      <w:proofErr w:type="spellStart"/>
      <w:r w:rsidRPr="00FA2525">
        <w:rPr>
          <w:rStyle w:val="Strong"/>
          <w:b w:val="0"/>
          <w:bCs w:val="0"/>
        </w:rPr>
        <w:t>Chức</w:t>
      </w:r>
      <w:proofErr w:type="spellEnd"/>
      <w:r w:rsidRPr="00FA2525">
        <w:rPr>
          <w:rStyle w:val="Strong"/>
          <w:b w:val="0"/>
          <w:bCs w:val="0"/>
        </w:rPr>
        <w:t xml:space="preserve"> </w:t>
      </w:r>
      <w:proofErr w:type="spellStart"/>
      <w:r w:rsidRPr="00FA2525">
        <w:rPr>
          <w:rStyle w:val="Strong"/>
          <w:b w:val="0"/>
          <w:bCs w:val="0"/>
        </w:rPr>
        <w:t>danh</w:t>
      </w:r>
      <w:proofErr w:type="spellEnd"/>
      <w:r w:rsidRPr="00FA2525">
        <w:rPr>
          <w:rStyle w:val="Strong"/>
          <w:b w:val="0"/>
          <w:bCs w:val="0"/>
        </w:rPr>
        <w:t>:</w:t>
      </w:r>
      <w:r w:rsidRPr="00FA2525">
        <w:t xml:space="preserve"> </w:t>
      </w:r>
      <w:proofErr w:type="spellStart"/>
      <w:r w:rsidRPr="00FA2525">
        <w:t>Nhân</w:t>
      </w:r>
      <w:proofErr w:type="spellEnd"/>
      <w:r w:rsidRPr="00FA2525">
        <w:t xml:space="preserve"> </w:t>
      </w:r>
      <w:proofErr w:type="spellStart"/>
      <w:r w:rsidRPr="00FA2525">
        <w:t>viên</w:t>
      </w:r>
      <w:proofErr w:type="spellEnd"/>
      <w:r w:rsidRPr="00FA2525">
        <w:t xml:space="preserve"> </w:t>
      </w:r>
      <w:proofErr w:type="spellStart"/>
      <w:r w:rsidRPr="00FA2525">
        <w:t>Bảo</w:t>
      </w:r>
      <w:proofErr w:type="spellEnd"/>
      <w:r w:rsidRPr="00FA2525">
        <w:t xml:space="preserve"> </w:t>
      </w:r>
      <w:proofErr w:type="spellStart"/>
      <w:r w:rsidRPr="00FA2525">
        <w:t>vệ</w:t>
      </w:r>
      <w:proofErr w:type="spellEnd"/>
      <w:r w:rsidRPr="00FA2525">
        <w:t xml:space="preserve"> </w:t>
      </w:r>
      <w:proofErr w:type="spellStart"/>
      <w:r w:rsidRPr="00FA2525">
        <w:t>ca</w:t>
      </w:r>
      <w:proofErr w:type="spellEnd"/>
      <w:r w:rsidRPr="00FA2525">
        <w:t xml:space="preserve"> </w:t>
      </w:r>
      <w:proofErr w:type="spellStart"/>
      <w:r w:rsidRPr="00FA2525">
        <w:t>đêm</w:t>
      </w:r>
      <w:proofErr w:type="spellEnd"/>
      <w:r w:rsidRPr="00FA2525">
        <w:br/>
      </w:r>
      <w:proofErr w:type="spellStart"/>
      <w:r w:rsidRPr="00FA2525">
        <w:rPr>
          <w:rStyle w:val="Strong"/>
          <w:b w:val="0"/>
          <w:bCs w:val="0"/>
        </w:rPr>
        <w:t>Báo</w:t>
      </w:r>
      <w:proofErr w:type="spellEnd"/>
      <w:r w:rsidRPr="00FA2525">
        <w:rPr>
          <w:rStyle w:val="Strong"/>
          <w:b w:val="0"/>
          <w:bCs w:val="0"/>
        </w:rPr>
        <w:t xml:space="preserve"> </w:t>
      </w:r>
      <w:proofErr w:type="spellStart"/>
      <w:r w:rsidRPr="00FA2525">
        <w:rPr>
          <w:rStyle w:val="Strong"/>
          <w:b w:val="0"/>
          <w:bCs w:val="0"/>
        </w:rPr>
        <w:t>cáo</w:t>
      </w:r>
      <w:proofErr w:type="spellEnd"/>
      <w:r w:rsidRPr="00FA2525">
        <w:rPr>
          <w:rStyle w:val="Strong"/>
          <w:b w:val="0"/>
          <w:bCs w:val="0"/>
        </w:rPr>
        <w:t xml:space="preserve"> </w:t>
      </w:r>
      <w:proofErr w:type="spellStart"/>
      <w:r w:rsidRPr="00FA2525">
        <w:rPr>
          <w:rStyle w:val="Strong"/>
          <w:b w:val="0"/>
          <w:bCs w:val="0"/>
        </w:rPr>
        <w:t>cho</w:t>
      </w:r>
      <w:proofErr w:type="spellEnd"/>
      <w:r w:rsidRPr="00FA2525">
        <w:rPr>
          <w:rStyle w:val="Strong"/>
          <w:b w:val="0"/>
          <w:bCs w:val="0"/>
        </w:rPr>
        <w:t>:</w:t>
      </w:r>
      <w:r w:rsidRPr="00FA2525">
        <w:t xml:space="preserve"> </w:t>
      </w:r>
      <w:proofErr w:type="spellStart"/>
      <w:r w:rsidRPr="00FA2525">
        <w:t>Tổng</w:t>
      </w:r>
      <w:proofErr w:type="spellEnd"/>
      <w:r w:rsidRPr="00FA2525">
        <w:t xml:space="preserve"> </w:t>
      </w:r>
      <w:proofErr w:type="spellStart"/>
      <w:r w:rsidRPr="00FA2525">
        <w:t>quản</w:t>
      </w:r>
      <w:proofErr w:type="spellEnd"/>
      <w:r w:rsidRPr="00FA2525">
        <w:t xml:space="preserve"> </w:t>
      </w:r>
      <w:proofErr w:type="spellStart"/>
      <w:r w:rsidRPr="00FA2525">
        <w:t>lý</w:t>
      </w:r>
      <w:proofErr w:type="spellEnd"/>
    </w:p>
    <w:p w14:paraId="3AB8D122" w14:textId="38756735" w:rsidR="00390BC0" w:rsidRPr="00390BC0" w:rsidRDefault="00390BC0" w:rsidP="005004C7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390BC0">
        <w:rPr>
          <w:rFonts w:ascii="Times New Roman" w:hAnsi="Times New Roman" w:cs="Times New Roman"/>
          <w:b/>
          <w:bCs/>
        </w:rPr>
        <w:t>Nhiệm</w:t>
      </w:r>
      <w:proofErr w:type="spellEnd"/>
      <w:r w:rsidRPr="00390B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BC0">
        <w:rPr>
          <w:rFonts w:ascii="Times New Roman" w:hAnsi="Times New Roman" w:cs="Times New Roman"/>
          <w:b/>
          <w:bCs/>
        </w:rPr>
        <w:t>vụ</w:t>
      </w:r>
      <w:proofErr w:type="spellEnd"/>
      <w:r w:rsidRPr="00390B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BC0">
        <w:rPr>
          <w:rFonts w:ascii="Times New Roman" w:hAnsi="Times New Roman" w:cs="Times New Roman"/>
          <w:b/>
          <w:bCs/>
        </w:rPr>
        <w:t>chính</w:t>
      </w:r>
      <w:proofErr w:type="spellEnd"/>
      <w:r w:rsidRPr="00390BC0">
        <w:rPr>
          <w:rFonts w:ascii="Times New Roman" w:hAnsi="Times New Roman" w:cs="Times New Roman"/>
          <w:b/>
          <w:bCs/>
        </w:rPr>
        <w:t>:</w:t>
      </w:r>
    </w:p>
    <w:p w14:paraId="5F3BDEBD" w14:textId="77777777" w:rsidR="00390BC0" w:rsidRPr="00390BC0" w:rsidRDefault="00390BC0" w:rsidP="005004C7">
      <w:pPr>
        <w:numPr>
          <w:ilvl w:val="0"/>
          <w:numId w:val="21"/>
        </w:numPr>
        <w:spacing w:before="120" w:after="120" w:line="240" w:lineRule="auto"/>
        <w:rPr>
          <w:rFonts w:ascii="Times New Roman" w:hAnsi="Times New Roman" w:cs="Times New Roman"/>
        </w:rPr>
      </w:pPr>
      <w:proofErr w:type="spellStart"/>
      <w:r w:rsidRPr="00390BC0">
        <w:rPr>
          <w:rFonts w:ascii="Times New Roman" w:hAnsi="Times New Roman" w:cs="Times New Roman"/>
        </w:rPr>
        <w:t>Đảm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bảo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gramStart"/>
      <w:r w:rsidRPr="00390BC0">
        <w:rPr>
          <w:rFonts w:ascii="Times New Roman" w:hAnsi="Times New Roman" w:cs="Times New Roman"/>
        </w:rPr>
        <w:t>an</w:t>
      </w:r>
      <w:proofErr w:type="gram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ninh</w:t>
      </w:r>
      <w:proofErr w:type="spellEnd"/>
      <w:r w:rsidRPr="00390BC0">
        <w:rPr>
          <w:rFonts w:ascii="Times New Roman" w:hAnsi="Times New Roman" w:cs="Times New Roman"/>
        </w:rPr>
        <w:t xml:space="preserve">, an </w:t>
      </w:r>
      <w:proofErr w:type="spellStart"/>
      <w:r w:rsidRPr="00390BC0">
        <w:rPr>
          <w:rFonts w:ascii="Times New Roman" w:hAnsi="Times New Roman" w:cs="Times New Roman"/>
        </w:rPr>
        <w:t>toàn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cho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khách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sạn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và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khách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lưu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trú</w:t>
      </w:r>
      <w:proofErr w:type="spellEnd"/>
      <w:r w:rsidRPr="00390BC0">
        <w:rPr>
          <w:rFonts w:ascii="Times New Roman" w:hAnsi="Times New Roman" w:cs="Times New Roman"/>
        </w:rPr>
        <w:t>.</w:t>
      </w:r>
    </w:p>
    <w:p w14:paraId="16DCED40" w14:textId="77777777" w:rsidR="00390BC0" w:rsidRPr="00390BC0" w:rsidRDefault="00390BC0" w:rsidP="005004C7">
      <w:pPr>
        <w:numPr>
          <w:ilvl w:val="0"/>
          <w:numId w:val="21"/>
        </w:numPr>
        <w:spacing w:before="120" w:after="120" w:line="240" w:lineRule="auto"/>
        <w:rPr>
          <w:rFonts w:ascii="Times New Roman" w:hAnsi="Times New Roman" w:cs="Times New Roman"/>
        </w:rPr>
      </w:pPr>
      <w:proofErr w:type="spellStart"/>
      <w:r w:rsidRPr="00390BC0">
        <w:rPr>
          <w:rFonts w:ascii="Times New Roman" w:hAnsi="Times New Roman" w:cs="Times New Roman"/>
        </w:rPr>
        <w:t>Kiểm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tra</w:t>
      </w:r>
      <w:proofErr w:type="spellEnd"/>
      <w:r w:rsidRPr="00390BC0">
        <w:rPr>
          <w:rFonts w:ascii="Times New Roman" w:hAnsi="Times New Roman" w:cs="Times New Roman"/>
        </w:rPr>
        <w:t xml:space="preserve">, </w:t>
      </w:r>
      <w:proofErr w:type="spellStart"/>
      <w:r w:rsidRPr="00390BC0">
        <w:rPr>
          <w:rFonts w:ascii="Times New Roman" w:hAnsi="Times New Roman" w:cs="Times New Roman"/>
        </w:rPr>
        <w:t>giám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sát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các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khu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vực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trọng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yếu</w:t>
      </w:r>
      <w:proofErr w:type="spellEnd"/>
      <w:r w:rsidRPr="00390BC0">
        <w:rPr>
          <w:rFonts w:ascii="Times New Roman" w:hAnsi="Times New Roman" w:cs="Times New Roman"/>
        </w:rPr>
        <w:t xml:space="preserve"> (</w:t>
      </w:r>
      <w:proofErr w:type="spellStart"/>
      <w:r w:rsidRPr="00390BC0">
        <w:rPr>
          <w:rFonts w:ascii="Times New Roman" w:hAnsi="Times New Roman" w:cs="Times New Roman"/>
        </w:rPr>
        <w:t>lối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vào</w:t>
      </w:r>
      <w:proofErr w:type="spellEnd"/>
      <w:r w:rsidRPr="00390BC0">
        <w:rPr>
          <w:rFonts w:ascii="Times New Roman" w:hAnsi="Times New Roman" w:cs="Times New Roman"/>
        </w:rPr>
        <w:t xml:space="preserve">, </w:t>
      </w:r>
      <w:proofErr w:type="spellStart"/>
      <w:r w:rsidRPr="00390BC0">
        <w:rPr>
          <w:rFonts w:ascii="Times New Roman" w:hAnsi="Times New Roman" w:cs="Times New Roman"/>
        </w:rPr>
        <w:t>bãi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90BC0">
        <w:rPr>
          <w:rFonts w:ascii="Times New Roman" w:hAnsi="Times New Roman" w:cs="Times New Roman"/>
        </w:rPr>
        <w:t>xe</w:t>
      </w:r>
      <w:proofErr w:type="spellEnd"/>
      <w:proofErr w:type="gramEnd"/>
      <w:r w:rsidRPr="00390BC0">
        <w:rPr>
          <w:rFonts w:ascii="Times New Roman" w:hAnsi="Times New Roman" w:cs="Times New Roman"/>
        </w:rPr>
        <w:t xml:space="preserve">, </w:t>
      </w:r>
      <w:proofErr w:type="spellStart"/>
      <w:r w:rsidRPr="00390BC0">
        <w:rPr>
          <w:rFonts w:ascii="Times New Roman" w:hAnsi="Times New Roman" w:cs="Times New Roman"/>
        </w:rPr>
        <w:t>hành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lang</w:t>
      </w:r>
      <w:proofErr w:type="spellEnd"/>
      <w:r w:rsidRPr="00390BC0">
        <w:rPr>
          <w:rFonts w:ascii="Times New Roman" w:hAnsi="Times New Roman" w:cs="Times New Roman"/>
        </w:rPr>
        <w:t xml:space="preserve">, </w:t>
      </w:r>
      <w:proofErr w:type="spellStart"/>
      <w:r w:rsidRPr="00390BC0">
        <w:rPr>
          <w:rFonts w:ascii="Times New Roman" w:hAnsi="Times New Roman" w:cs="Times New Roman"/>
        </w:rPr>
        <w:t>khu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vực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kỹ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thuật</w:t>
      </w:r>
      <w:proofErr w:type="spellEnd"/>
      <w:r w:rsidRPr="00390BC0">
        <w:rPr>
          <w:rFonts w:ascii="Times New Roman" w:hAnsi="Times New Roman" w:cs="Times New Roman"/>
        </w:rPr>
        <w:t>).</w:t>
      </w:r>
    </w:p>
    <w:p w14:paraId="34867C01" w14:textId="77777777" w:rsidR="00390BC0" w:rsidRPr="00390BC0" w:rsidRDefault="00390BC0" w:rsidP="005004C7">
      <w:pPr>
        <w:numPr>
          <w:ilvl w:val="0"/>
          <w:numId w:val="21"/>
        </w:numPr>
        <w:spacing w:before="120" w:after="120" w:line="240" w:lineRule="auto"/>
        <w:rPr>
          <w:rFonts w:ascii="Times New Roman" w:hAnsi="Times New Roman" w:cs="Times New Roman"/>
        </w:rPr>
      </w:pPr>
      <w:proofErr w:type="spellStart"/>
      <w:r w:rsidRPr="00390BC0">
        <w:rPr>
          <w:rFonts w:ascii="Times New Roman" w:hAnsi="Times New Roman" w:cs="Times New Roman"/>
        </w:rPr>
        <w:t>Ghi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chép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nhật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ký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ca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trực</w:t>
      </w:r>
      <w:proofErr w:type="spellEnd"/>
      <w:r w:rsidRPr="00390BC0">
        <w:rPr>
          <w:rFonts w:ascii="Times New Roman" w:hAnsi="Times New Roman" w:cs="Times New Roman"/>
        </w:rPr>
        <w:t xml:space="preserve">, </w:t>
      </w:r>
      <w:proofErr w:type="spellStart"/>
      <w:r w:rsidRPr="00390BC0">
        <w:rPr>
          <w:rFonts w:ascii="Times New Roman" w:hAnsi="Times New Roman" w:cs="Times New Roman"/>
        </w:rPr>
        <w:t>báo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cáo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các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sự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cố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phát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sinh</w:t>
      </w:r>
      <w:proofErr w:type="spellEnd"/>
      <w:r w:rsidRPr="00390BC0">
        <w:rPr>
          <w:rFonts w:ascii="Times New Roman" w:hAnsi="Times New Roman" w:cs="Times New Roman"/>
        </w:rPr>
        <w:t>.</w:t>
      </w:r>
    </w:p>
    <w:p w14:paraId="264FFE58" w14:textId="77777777" w:rsidR="00390BC0" w:rsidRPr="00390BC0" w:rsidRDefault="00390BC0" w:rsidP="005004C7">
      <w:pPr>
        <w:numPr>
          <w:ilvl w:val="0"/>
          <w:numId w:val="21"/>
        </w:numPr>
        <w:spacing w:before="120" w:after="120" w:line="240" w:lineRule="auto"/>
        <w:rPr>
          <w:rFonts w:ascii="Times New Roman" w:hAnsi="Times New Roman" w:cs="Times New Roman"/>
        </w:rPr>
      </w:pPr>
      <w:proofErr w:type="spellStart"/>
      <w:r w:rsidRPr="00390BC0">
        <w:rPr>
          <w:rFonts w:ascii="Times New Roman" w:hAnsi="Times New Roman" w:cs="Times New Roman"/>
        </w:rPr>
        <w:t>Hỗ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trợ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lễ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tân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và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các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bộ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phận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khác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khi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có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yêu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cầu</w:t>
      </w:r>
      <w:proofErr w:type="spellEnd"/>
      <w:r w:rsidRPr="00390BC0">
        <w:rPr>
          <w:rFonts w:ascii="Times New Roman" w:hAnsi="Times New Roman" w:cs="Times New Roman"/>
        </w:rPr>
        <w:t>.</w:t>
      </w:r>
    </w:p>
    <w:p w14:paraId="65DD307C" w14:textId="77777777" w:rsidR="00390BC0" w:rsidRPr="00390BC0" w:rsidRDefault="00390BC0" w:rsidP="005004C7">
      <w:pPr>
        <w:numPr>
          <w:ilvl w:val="0"/>
          <w:numId w:val="21"/>
        </w:numPr>
        <w:spacing w:before="120" w:after="120" w:line="240" w:lineRule="auto"/>
        <w:rPr>
          <w:rFonts w:ascii="Times New Roman" w:hAnsi="Times New Roman" w:cs="Times New Roman"/>
        </w:rPr>
      </w:pPr>
      <w:proofErr w:type="spellStart"/>
      <w:r w:rsidRPr="00390BC0">
        <w:rPr>
          <w:rFonts w:ascii="Times New Roman" w:hAnsi="Times New Roman" w:cs="Times New Roman"/>
        </w:rPr>
        <w:t>Kiểm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tra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hệ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thống</w:t>
      </w:r>
      <w:proofErr w:type="spellEnd"/>
      <w:r w:rsidRPr="00390BC0">
        <w:rPr>
          <w:rFonts w:ascii="Times New Roman" w:hAnsi="Times New Roman" w:cs="Times New Roman"/>
        </w:rPr>
        <w:t xml:space="preserve"> PCCC, camera </w:t>
      </w:r>
      <w:proofErr w:type="gramStart"/>
      <w:r w:rsidRPr="00390BC0">
        <w:rPr>
          <w:rFonts w:ascii="Times New Roman" w:hAnsi="Times New Roman" w:cs="Times New Roman"/>
        </w:rPr>
        <w:t>an</w:t>
      </w:r>
      <w:proofErr w:type="gram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ninh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định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kỳ</w:t>
      </w:r>
      <w:proofErr w:type="spellEnd"/>
      <w:r w:rsidRPr="00390BC0">
        <w:rPr>
          <w:rFonts w:ascii="Times New Roman" w:hAnsi="Times New Roman" w:cs="Times New Roman"/>
        </w:rPr>
        <w:t>.</w:t>
      </w:r>
    </w:p>
    <w:p w14:paraId="7199FFED" w14:textId="77777777" w:rsidR="00390BC0" w:rsidRPr="00390BC0" w:rsidRDefault="00390BC0" w:rsidP="005004C7">
      <w:pPr>
        <w:numPr>
          <w:ilvl w:val="0"/>
          <w:numId w:val="21"/>
        </w:numPr>
        <w:spacing w:before="120" w:after="120" w:line="240" w:lineRule="auto"/>
        <w:rPr>
          <w:rFonts w:ascii="Times New Roman" w:hAnsi="Times New Roman" w:cs="Times New Roman"/>
        </w:rPr>
      </w:pPr>
      <w:proofErr w:type="spellStart"/>
      <w:r w:rsidRPr="00390BC0">
        <w:rPr>
          <w:rFonts w:ascii="Times New Roman" w:hAnsi="Times New Roman" w:cs="Times New Roman"/>
        </w:rPr>
        <w:t>Hướng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dẫn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và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hỗ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trợ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khách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trong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các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tình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huống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khẩn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cấp</w:t>
      </w:r>
      <w:proofErr w:type="spellEnd"/>
      <w:r w:rsidRPr="00390BC0">
        <w:rPr>
          <w:rFonts w:ascii="Times New Roman" w:hAnsi="Times New Roman" w:cs="Times New Roman"/>
        </w:rPr>
        <w:t>.</w:t>
      </w:r>
    </w:p>
    <w:p w14:paraId="3BFC231B" w14:textId="77777777" w:rsidR="00390BC0" w:rsidRPr="00390BC0" w:rsidRDefault="00390BC0" w:rsidP="005004C7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390BC0">
        <w:rPr>
          <w:rFonts w:ascii="Times New Roman" w:hAnsi="Times New Roman" w:cs="Times New Roman"/>
          <w:b/>
          <w:bCs/>
        </w:rPr>
        <w:t>Yêu</w:t>
      </w:r>
      <w:proofErr w:type="spellEnd"/>
      <w:r w:rsidRPr="00390B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BC0">
        <w:rPr>
          <w:rFonts w:ascii="Times New Roman" w:hAnsi="Times New Roman" w:cs="Times New Roman"/>
          <w:b/>
          <w:bCs/>
        </w:rPr>
        <w:t>cầu</w:t>
      </w:r>
      <w:proofErr w:type="spellEnd"/>
      <w:r w:rsidRPr="00390B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BC0">
        <w:rPr>
          <w:rFonts w:ascii="Times New Roman" w:hAnsi="Times New Roman" w:cs="Times New Roman"/>
          <w:b/>
          <w:bCs/>
        </w:rPr>
        <w:t>công</w:t>
      </w:r>
      <w:proofErr w:type="spellEnd"/>
      <w:r w:rsidRPr="00390B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BC0">
        <w:rPr>
          <w:rFonts w:ascii="Times New Roman" w:hAnsi="Times New Roman" w:cs="Times New Roman"/>
          <w:b/>
          <w:bCs/>
        </w:rPr>
        <w:t>việc</w:t>
      </w:r>
      <w:proofErr w:type="spellEnd"/>
      <w:r w:rsidRPr="00390BC0">
        <w:rPr>
          <w:rFonts w:ascii="Times New Roman" w:hAnsi="Times New Roman" w:cs="Times New Roman"/>
          <w:b/>
          <w:bCs/>
        </w:rPr>
        <w:t>:</w:t>
      </w:r>
    </w:p>
    <w:p w14:paraId="52DB8DF6" w14:textId="77777777" w:rsidR="00390BC0" w:rsidRPr="00390BC0" w:rsidRDefault="00390BC0" w:rsidP="005004C7">
      <w:pPr>
        <w:numPr>
          <w:ilvl w:val="0"/>
          <w:numId w:val="22"/>
        </w:numPr>
        <w:spacing w:before="120" w:after="120" w:line="240" w:lineRule="auto"/>
        <w:rPr>
          <w:rFonts w:ascii="Times New Roman" w:hAnsi="Times New Roman" w:cs="Times New Roman"/>
        </w:rPr>
      </w:pPr>
      <w:proofErr w:type="spellStart"/>
      <w:r w:rsidRPr="00390BC0">
        <w:rPr>
          <w:rFonts w:ascii="Times New Roman" w:hAnsi="Times New Roman" w:cs="Times New Roman"/>
        </w:rPr>
        <w:t>Sức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khỏe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tốt</w:t>
      </w:r>
      <w:proofErr w:type="spellEnd"/>
      <w:r w:rsidRPr="00390BC0">
        <w:rPr>
          <w:rFonts w:ascii="Times New Roman" w:hAnsi="Times New Roman" w:cs="Times New Roman"/>
        </w:rPr>
        <w:t xml:space="preserve">, </w:t>
      </w:r>
      <w:proofErr w:type="spellStart"/>
      <w:r w:rsidRPr="00390BC0">
        <w:rPr>
          <w:rFonts w:ascii="Times New Roman" w:hAnsi="Times New Roman" w:cs="Times New Roman"/>
        </w:rPr>
        <w:t>trung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thực</w:t>
      </w:r>
      <w:proofErr w:type="spellEnd"/>
      <w:r w:rsidRPr="00390BC0">
        <w:rPr>
          <w:rFonts w:ascii="Times New Roman" w:hAnsi="Times New Roman" w:cs="Times New Roman"/>
        </w:rPr>
        <w:t xml:space="preserve">, </w:t>
      </w:r>
      <w:proofErr w:type="spellStart"/>
      <w:r w:rsidRPr="00390BC0">
        <w:rPr>
          <w:rFonts w:ascii="Times New Roman" w:hAnsi="Times New Roman" w:cs="Times New Roman"/>
        </w:rPr>
        <w:t>trách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nhiệm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cao</w:t>
      </w:r>
      <w:proofErr w:type="spellEnd"/>
      <w:r w:rsidRPr="00390BC0">
        <w:rPr>
          <w:rFonts w:ascii="Times New Roman" w:hAnsi="Times New Roman" w:cs="Times New Roman"/>
        </w:rPr>
        <w:t>.</w:t>
      </w:r>
    </w:p>
    <w:p w14:paraId="4BE1F753" w14:textId="77777777" w:rsidR="00390BC0" w:rsidRPr="00390BC0" w:rsidRDefault="00390BC0" w:rsidP="005004C7">
      <w:pPr>
        <w:numPr>
          <w:ilvl w:val="0"/>
          <w:numId w:val="22"/>
        </w:numPr>
        <w:spacing w:before="120" w:after="120" w:line="240" w:lineRule="auto"/>
        <w:rPr>
          <w:rFonts w:ascii="Times New Roman" w:hAnsi="Times New Roman" w:cs="Times New Roman"/>
        </w:rPr>
      </w:pPr>
      <w:proofErr w:type="spellStart"/>
      <w:r w:rsidRPr="00390BC0">
        <w:rPr>
          <w:rFonts w:ascii="Times New Roman" w:hAnsi="Times New Roman" w:cs="Times New Roman"/>
        </w:rPr>
        <w:t>Kinh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nghiệm</w:t>
      </w:r>
      <w:proofErr w:type="spellEnd"/>
      <w:r w:rsidRPr="00390BC0">
        <w:rPr>
          <w:rFonts w:ascii="Times New Roman" w:hAnsi="Times New Roman" w:cs="Times New Roman"/>
        </w:rPr>
        <w:t xml:space="preserve"> 6 </w:t>
      </w:r>
      <w:proofErr w:type="spellStart"/>
      <w:r w:rsidRPr="00390BC0">
        <w:rPr>
          <w:rFonts w:ascii="Times New Roman" w:hAnsi="Times New Roman" w:cs="Times New Roman"/>
        </w:rPr>
        <w:t>tháng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trở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lên</w:t>
      </w:r>
      <w:proofErr w:type="spellEnd"/>
      <w:r w:rsidRPr="00390BC0">
        <w:rPr>
          <w:rFonts w:ascii="Times New Roman" w:hAnsi="Times New Roman" w:cs="Times New Roman"/>
        </w:rPr>
        <w:t xml:space="preserve"> ở </w:t>
      </w:r>
      <w:proofErr w:type="spellStart"/>
      <w:r w:rsidRPr="00390BC0">
        <w:rPr>
          <w:rFonts w:ascii="Times New Roman" w:hAnsi="Times New Roman" w:cs="Times New Roman"/>
        </w:rPr>
        <w:t>vị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trí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tương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đương</w:t>
      </w:r>
      <w:proofErr w:type="spellEnd"/>
      <w:r w:rsidRPr="00390BC0">
        <w:rPr>
          <w:rFonts w:ascii="Times New Roman" w:hAnsi="Times New Roman" w:cs="Times New Roman"/>
        </w:rPr>
        <w:t>.</w:t>
      </w:r>
    </w:p>
    <w:p w14:paraId="36DA06A4" w14:textId="77777777" w:rsidR="00390BC0" w:rsidRPr="00390BC0" w:rsidRDefault="00390BC0" w:rsidP="005004C7">
      <w:pPr>
        <w:numPr>
          <w:ilvl w:val="0"/>
          <w:numId w:val="22"/>
        </w:numPr>
        <w:spacing w:before="120" w:after="120" w:line="240" w:lineRule="auto"/>
        <w:rPr>
          <w:rFonts w:ascii="Times New Roman" w:hAnsi="Times New Roman" w:cs="Times New Roman"/>
        </w:rPr>
      </w:pPr>
      <w:proofErr w:type="spellStart"/>
      <w:r w:rsidRPr="00390BC0">
        <w:rPr>
          <w:rFonts w:ascii="Times New Roman" w:hAnsi="Times New Roman" w:cs="Times New Roman"/>
        </w:rPr>
        <w:t>Kỹ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năng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xử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lý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tình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huống</w:t>
      </w:r>
      <w:proofErr w:type="spellEnd"/>
      <w:r w:rsidRPr="00390BC0">
        <w:rPr>
          <w:rFonts w:ascii="Times New Roman" w:hAnsi="Times New Roman" w:cs="Times New Roman"/>
        </w:rPr>
        <w:t xml:space="preserve">, </w:t>
      </w:r>
      <w:proofErr w:type="spellStart"/>
      <w:r w:rsidRPr="00390BC0">
        <w:rPr>
          <w:rFonts w:ascii="Times New Roman" w:hAnsi="Times New Roman" w:cs="Times New Roman"/>
        </w:rPr>
        <w:t>giao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tiếp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cơ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bản</w:t>
      </w:r>
      <w:proofErr w:type="spellEnd"/>
      <w:r w:rsidRPr="00390BC0">
        <w:rPr>
          <w:rFonts w:ascii="Times New Roman" w:hAnsi="Times New Roman" w:cs="Times New Roman"/>
        </w:rPr>
        <w:t>.</w:t>
      </w:r>
    </w:p>
    <w:p w14:paraId="653D9319" w14:textId="77777777" w:rsidR="00390BC0" w:rsidRPr="00390BC0" w:rsidRDefault="00390BC0" w:rsidP="005004C7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390BC0">
        <w:rPr>
          <w:rFonts w:ascii="Times New Roman" w:hAnsi="Times New Roman" w:cs="Times New Roman"/>
          <w:b/>
          <w:bCs/>
        </w:rPr>
        <w:t xml:space="preserve">Timeline </w:t>
      </w:r>
      <w:proofErr w:type="spellStart"/>
      <w:r w:rsidRPr="00390BC0">
        <w:rPr>
          <w:rFonts w:ascii="Times New Roman" w:hAnsi="Times New Roman" w:cs="Times New Roman"/>
          <w:b/>
          <w:bCs/>
        </w:rPr>
        <w:t>công</w:t>
      </w:r>
      <w:proofErr w:type="spellEnd"/>
      <w:r w:rsidRPr="00390B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BC0">
        <w:rPr>
          <w:rFonts w:ascii="Times New Roman" w:hAnsi="Times New Roman" w:cs="Times New Roman"/>
          <w:b/>
          <w:bCs/>
        </w:rPr>
        <w:t>việc</w:t>
      </w:r>
      <w:proofErr w:type="spellEnd"/>
      <w:r w:rsidRPr="00390BC0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390BC0">
        <w:rPr>
          <w:rFonts w:ascii="Times New Roman" w:hAnsi="Times New Roman" w:cs="Times New Roman"/>
          <w:b/>
          <w:bCs/>
        </w:rPr>
        <w:t>Ca</w:t>
      </w:r>
      <w:proofErr w:type="spellEnd"/>
      <w:r w:rsidRPr="00390BC0">
        <w:rPr>
          <w:rFonts w:ascii="Times New Roman" w:hAnsi="Times New Roman" w:cs="Times New Roman"/>
          <w:b/>
          <w:bCs/>
        </w:rPr>
        <w:t xml:space="preserve"> 12h </w:t>
      </w:r>
      <w:proofErr w:type="spellStart"/>
      <w:r w:rsidRPr="00390BC0">
        <w:rPr>
          <w:rFonts w:ascii="Times New Roman" w:hAnsi="Times New Roman" w:cs="Times New Roman"/>
          <w:b/>
          <w:bCs/>
        </w:rPr>
        <w:t>từ</w:t>
      </w:r>
      <w:proofErr w:type="spellEnd"/>
      <w:r w:rsidRPr="00390BC0">
        <w:rPr>
          <w:rFonts w:ascii="Times New Roman" w:hAnsi="Times New Roman" w:cs="Times New Roman"/>
          <w:b/>
          <w:bCs/>
        </w:rPr>
        <w:t xml:space="preserve"> 19h </w:t>
      </w:r>
      <w:proofErr w:type="spellStart"/>
      <w:r w:rsidRPr="00390BC0">
        <w:rPr>
          <w:rFonts w:ascii="Times New Roman" w:hAnsi="Times New Roman" w:cs="Times New Roman"/>
          <w:b/>
          <w:bCs/>
        </w:rPr>
        <w:t>đến</w:t>
      </w:r>
      <w:proofErr w:type="spellEnd"/>
      <w:r w:rsidRPr="00390BC0">
        <w:rPr>
          <w:rFonts w:ascii="Times New Roman" w:hAnsi="Times New Roman" w:cs="Times New Roman"/>
          <w:b/>
          <w:bCs/>
        </w:rPr>
        <w:t xml:space="preserve"> 7h):</w:t>
      </w:r>
    </w:p>
    <w:p w14:paraId="064117E7" w14:textId="77777777" w:rsidR="00390BC0" w:rsidRPr="00390BC0" w:rsidRDefault="00390BC0" w:rsidP="005004C7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390BC0">
        <w:rPr>
          <w:rFonts w:ascii="Times New Roman" w:hAnsi="Times New Roman" w:cs="Times New Roman"/>
          <w:b/>
          <w:bCs/>
        </w:rPr>
        <w:t xml:space="preserve">1. </w:t>
      </w:r>
      <w:proofErr w:type="spellStart"/>
      <w:r w:rsidRPr="00390BC0">
        <w:rPr>
          <w:rFonts w:ascii="Times New Roman" w:hAnsi="Times New Roman" w:cs="Times New Roman"/>
          <w:b/>
          <w:bCs/>
        </w:rPr>
        <w:t>Đầu</w:t>
      </w:r>
      <w:proofErr w:type="spellEnd"/>
      <w:r w:rsidRPr="00390B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BC0">
        <w:rPr>
          <w:rFonts w:ascii="Times New Roman" w:hAnsi="Times New Roman" w:cs="Times New Roman"/>
          <w:b/>
          <w:bCs/>
        </w:rPr>
        <w:t>ca</w:t>
      </w:r>
      <w:proofErr w:type="spellEnd"/>
      <w:r w:rsidRPr="00390BC0">
        <w:rPr>
          <w:rFonts w:ascii="Times New Roman" w:hAnsi="Times New Roman" w:cs="Times New Roman"/>
          <w:b/>
          <w:bCs/>
        </w:rPr>
        <w:t xml:space="preserve"> (19:00 - 19:30):</w:t>
      </w:r>
    </w:p>
    <w:p w14:paraId="0A3EA907" w14:textId="77777777" w:rsidR="00390BC0" w:rsidRPr="00390BC0" w:rsidRDefault="00390BC0" w:rsidP="005004C7">
      <w:pPr>
        <w:numPr>
          <w:ilvl w:val="0"/>
          <w:numId w:val="23"/>
        </w:numPr>
        <w:spacing w:before="120" w:after="120" w:line="240" w:lineRule="auto"/>
        <w:rPr>
          <w:rFonts w:ascii="Times New Roman" w:hAnsi="Times New Roman" w:cs="Times New Roman"/>
        </w:rPr>
      </w:pPr>
      <w:proofErr w:type="spellStart"/>
      <w:r w:rsidRPr="00390BC0">
        <w:rPr>
          <w:rFonts w:ascii="Times New Roman" w:hAnsi="Times New Roman" w:cs="Times New Roman"/>
        </w:rPr>
        <w:t>Nhận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bàn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giao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từ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ca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ngày</w:t>
      </w:r>
      <w:proofErr w:type="spellEnd"/>
      <w:r w:rsidRPr="00390BC0">
        <w:rPr>
          <w:rFonts w:ascii="Times New Roman" w:hAnsi="Times New Roman" w:cs="Times New Roman"/>
        </w:rPr>
        <w:t xml:space="preserve">: </w:t>
      </w:r>
      <w:proofErr w:type="spellStart"/>
      <w:r w:rsidRPr="00390BC0">
        <w:rPr>
          <w:rFonts w:ascii="Times New Roman" w:hAnsi="Times New Roman" w:cs="Times New Roman"/>
        </w:rPr>
        <w:t>kiểm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tra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sổ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trực</w:t>
      </w:r>
      <w:proofErr w:type="spellEnd"/>
      <w:r w:rsidRPr="00390BC0">
        <w:rPr>
          <w:rFonts w:ascii="Times New Roman" w:hAnsi="Times New Roman" w:cs="Times New Roman"/>
        </w:rPr>
        <w:t xml:space="preserve">, </w:t>
      </w:r>
      <w:proofErr w:type="spellStart"/>
      <w:r w:rsidRPr="00390BC0">
        <w:rPr>
          <w:rFonts w:ascii="Times New Roman" w:hAnsi="Times New Roman" w:cs="Times New Roman"/>
        </w:rPr>
        <w:t>tình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trạng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gramStart"/>
      <w:r w:rsidRPr="00390BC0">
        <w:rPr>
          <w:rFonts w:ascii="Times New Roman" w:hAnsi="Times New Roman" w:cs="Times New Roman"/>
        </w:rPr>
        <w:t>an</w:t>
      </w:r>
      <w:proofErr w:type="gram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ninh</w:t>
      </w:r>
      <w:proofErr w:type="spellEnd"/>
      <w:r w:rsidRPr="00390BC0">
        <w:rPr>
          <w:rFonts w:ascii="Times New Roman" w:hAnsi="Times New Roman" w:cs="Times New Roman"/>
        </w:rPr>
        <w:t>.</w:t>
      </w:r>
    </w:p>
    <w:p w14:paraId="20E7162F" w14:textId="77777777" w:rsidR="00390BC0" w:rsidRPr="00390BC0" w:rsidRDefault="00390BC0" w:rsidP="005004C7">
      <w:pPr>
        <w:numPr>
          <w:ilvl w:val="0"/>
          <w:numId w:val="23"/>
        </w:numPr>
        <w:spacing w:before="120" w:after="120" w:line="240" w:lineRule="auto"/>
        <w:rPr>
          <w:rFonts w:ascii="Times New Roman" w:hAnsi="Times New Roman" w:cs="Times New Roman"/>
        </w:rPr>
      </w:pPr>
      <w:proofErr w:type="spellStart"/>
      <w:r w:rsidRPr="00390BC0">
        <w:rPr>
          <w:rFonts w:ascii="Times New Roman" w:hAnsi="Times New Roman" w:cs="Times New Roman"/>
        </w:rPr>
        <w:t>Kiểm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tra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thiết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bị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hỗ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trợ</w:t>
      </w:r>
      <w:proofErr w:type="spellEnd"/>
      <w:r w:rsidRPr="00390BC0">
        <w:rPr>
          <w:rFonts w:ascii="Times New Roman" w:hAnsi="Times New Roman" w:cs="Times New Roman"/>
        </w:rPr>
        <w:t xml:space="preserve">: </w:t>
      </w:r>
      <w:proofErr w:type="spellStart"/>
      <w:r w:rsidRPr="00390BC0">
        <w:rPr>
          <w:rFonts w:ascii="Times New Roman" w:hAnsi="Times New Roman" w:cs="Times New Roman"/>
        </w:rPr>
        <w:t>bộ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đàm</w:t>
      </w:r>
      <w:proofErr w:type="spellEnd"/>
      <w:r w:rsidRPr="00390BC0">
        <w:rPr>
          <w:rFonts w:ascii="Times New Roman" w:hAnsi="Times New Roman" w:cs="Times New Roman"/>
        </w:rPr>
        <w:t xml:space="preserve">, </w:t>
      </w:r>
      <w:proofErr w:type="spellStart"/>
      <w:r w:rsidRPr="00390BC0">
        <w:rPr>
          <w:rFonts w:ascii="Times New Roman" w:hAnsi="Times New Roman" w:cs="Times New Roman"/>
        </w:rPr>
        <w:t>đèn</w:t>
      </w:r>
      <w:proofErr w:type="spellEnd"/>
      <w:r w:rsidRPr="00390BC0">
        <w:rPr>
          <w:rFonts w:ascii="Times New Roman" w:hAnsi="Times New Roman" w:cs="Times New Roman"/>
        </w:rPr>
        <w:t xml:space="preserve"> pin, camera.</w:t>
      </w:r>
    </w:p>
    <w:p w14:paraId="5C4ADC18" w14:textId="77777777" w:rsidR="00390BC0" w:rsidRPr="00390BC0" w:rsidRDefault="00390BC0" w:rsidP="005004C7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390BC0">
        <w:rPr>
          <w:rFonts w:ascii="Times New Roman" w:hAnsi="Times New Roman" w:cs="Times New Roman"/>
          <w:b/>
          <w:bCs/>
        </w:rPr>
        <w:t xml:space="preserve">2. </w:t>
      </w:r>
      <w:proofErr w:type="spellStart"/>
      <w:r w:rsidRPr="00390BC0">
        <w:rPr>
          <w:rFonts w:ascii="Times New Roman" w:hAnsi="Times New Roman" w:cs="Times New Roman"/>
          <w:b/>
          <w:bCs/>
        </w:rPr>
        <w:t>Giữa</w:t>
      </w:r>
      <w:proofErr w:type="spellEnd"/>
      <w:r w:rsidRPr="00390B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BC0">
        <w:rPr>
          <w:rFonts w:ascii="Times New Roman" w:hAnsi="Times New Roman" w:cs="Times New Roman"/>
          <w:b/>
          <w:bCs/>
        </w:rPr>
        <w:t>ca</w:t>
      </w:r>
      <w:proofErr w:type="spellEnd"/>
      <w:r w:rsidRPr="00390BC0">
        <w:rPr>
          <w:rFonts w:ascii="Times New Roman" w:hAnsi="Times New Roman" w:cs="Times New Roman"/>
          <w:b/>
          <w:bCs/>
        </w:rPr>
        <w:t xml:space="preserve"> (19:30 - 5:00):</w:t>
      </w:r>
    </w:p>
    <w:p w14:paraId="3EEA6873" w14:textId="77777777" w:rsidR="00390BC0" w:rsidRPr="00390BC0" w:rsidRDefault="00390BC0" w:rsidP="005004C7">
      <w:pPr>
        <w:numPr>
          <w:ilvl w:val="0"/>
          <w:numId w:val="24"/>
        </w:numPr>
        <w:spacing w:before="120" w:after="120" w:line="240" w:lineRule="auto"/>
        <w:rPr>
          <w:rFonts w:ascii="Times New Roman" w:hAnsi="Times New Roman" w:cs="Times New Roman"/>
        </w:rPr>
      </w:pPr>
      <w:proofErr w:type="spellStart"/>
      <w:r w:rsidRPr="00390BC0">
        <w:rPr>
          <w:rFonts w:ascii="Times New Roman" w:hAnsi="Times New Roman" w:cs="Times New Roman"/>
        </w:rPr>
        <w:t>Tuần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tra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các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khu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vực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90BC0">
        <w:rPr>
          <w:rFonts w:ascii="Times New Roman" w:hAnsi="Times New Roman" w:cs="Times New Roman"/>
        </w:rPr>
        <w:t>theo</w:t>
      </w:r>
      <w:proofErr w:type="spellEnd"/>
      <w:proofErr w:type="gram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lịch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trình</w:t>
      </w:r>
      <w:proofErr w:type="spellEnd"/>
      <w:r w:rsidRPr="00390BC0">
        <w:rPr>
          <w:rFonts w:ascii="Times New Roman" w:hAnsi="Times New Roman" w:cs="Times New Roman"/>
        </w:rPr>
        <w:t xml:space="preserve"> (</w:t>
      </w:r>
      <w:proofErr w:type="spellStart"/>
      <w:r w:rsidRPr="00390BC0">
        <w:rPr>
          <w:rFonts w:ascii="Times New Roman" w:hAnsi="Times New Roman" w:cs="Times New Roman"/>
        </w:rPr>
        <w:t>mỗi</w:t>
      </w:r>
      <w:proofErr w:type="spellEnd"/>
      <w:r w:rsidRPr="00390BC0">
        <w:rPr>
          <w:rFonts w:ascii="Times New Roman" w:hAnsi="Times New Roman" w:cs="Times New Roman"/>
        </w:rPr>
        <w:t xml:space="preserve"> 2 </w:t>
      </w:r>
      <w:proofErr w:type="spellStart"/>
      <w:r w:rsidRPr="00390BC0">
        <w:rPr>
          <w:rFonts w:ascii="Times New Roman" w:hAnsi="Times New Roman" w:cs="Times New Roman"/>
        </w:rPr>
        <w:t>giờ</w:t>
      </w:r>
      <w:proofErr w:type="spellEnd"/>
      <w:r w:rsidRPr="00390BC0">
        <w:rPr>
          <w:rFonts w:ascii="Times New Roman" w:hAnsi="Times New Roman" w:cs="Times New Roman"/>
        </w:rPr>
        <w:t>/</w:t>
      </w:r>
      <w:proofErr w:type="spellStart"/>
      <w:r w:rsidRPr="00390BC0">
        <w:rPr>
          <w:rFonts w:ascii="Times New Roman" w:hAnsi="Times New Roman" w:cs="Times New Roman"/>
        </w:rPr>
        <w:t>lần</w:t>
      </w:r>
      <w:proofErr w:type="spellEnd"/>
      <w:r w:rsidRPr="00390BC0">
        <w:rPr>
          <w:rFonts w:ascii="Times New Roman" w:hAnsi="Times New Roman" w:cs="Times New Roman"/>
        </w:rPr>
        <w:t>).</w:t>
      </w:r>
    </w:p>
    <w:p w14:paraId="41B5D48D" w14:textId="77777777" w:rsidR="00390BC0" w:rsidRPr="00390BC0" w:rsidRDefault="00390BC0" w:rsidP="005004C7">
      <w:pPr>
        <w:numPr>
          <w:ilvl w:val="0"/>
          <w:numId w:val="24"/>
        </w:numPr>
        <w:spacing w:before="120" w:after="120" w:line="240" w:lineRule="auto"/>
        <w:rPr>
          <w:rFonts w:ascii="Times New Roman" w:hAnsi="Times New Roman" w:cs="Times New Roman"/>
        </w:rPr>
      </w:pPr>
      <w:proofErr w:type="spellStart"/>
      <w:r w:rsidRPr="00390BC0">
        <w:rPr>
          <w:rFonts w:ascii="Times New Roman" w:hAnsi="Times New Roman" w:cs="Times New Roman"/>
        </w:rPr>
        <w:t>Kiểm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soát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người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ra</w:t>
      </w:r>
      <w:proofErr w:type="spellEnd"/>
      <w:r w:rsidRPr="00390BC0">
        <w:rPr>
          <w:rFonts w:ascii="Times New Roman" w:hAnsi="Times New Roman" w:cs="Times New Roman"/>
        </w:rPr>
        <w:t>/</w:t>
      </w:r>
      <w:proofErr w:type="spellStart"/>
      <w:r w:rsidRPr="00390BC0">
        <w:rPr>
          <w:rFonts w:ascii="Times New Roman" w:hAnsi="Times New Roman" w:cs="Times New Roman"/>
        </w:rPr>
        <w:t>vào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khách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sạn</w:t>
      </w:r>
      <w:proofErr w:type="spellEnd"/>
      <w:r w:rsidRPr="00390BC0">
        <w:rPr>
          <w:rFonts w:ascii="Times New Roman" w:hAnsi="Times New Roman" w:cs="Times New Roman"/>
        </w:rPr>
        <w:t xml:space="preserve">, </w:t>
      </w:r>
      <w:proofErr w:type="spellStart"/>
      <w:r w:rsidRPr="00390BC0">
        <w:rPr>
          <w:rFonts w:ascii="Times New Roman" w:hAnsi="Times New Roman" w:cs="Times New Roman"/>
        </w:rPr>
        <w:t>đặc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biệt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sau</w:t>
      </w:r>
      <w:proofErr w:type="spellEnd"/>
      <w:r w:rsidRPr="00390BC0">
        <w:rPr>
          <w:rFonts w:ascii="Times New Roman" w:hAnsi="Times New Roman" w:cs="Times New Roman"/>
        </w:rPr>
        <w:t xml:space="preserve"> 23:00.</w:t>
      </w:r>
    </w:p>
    <w:p w14:paraId="77A7F7B7" w14:textId="77777777" w:rsidR="00390BC0" w:rsidRPr="00390BC0" w:rsidRDefault="00390BC0" w:rsidP="005004C7">
      <w:pPr>
        <w:numPr>
          <w:ilvl w:val="0"/>
          <w:numId w:val="24"/>
        </w:numPr>
        <w:spacing w:before="120" w:after="120" w:line="240" w:lineRule="auto"/>
        <w:rPr>
          <w:rFonts w:ascii="Times New Roman" w:hAnsi="Times New Roman" w:cs="Times New Roman"/>
        </w:rPr>
      </w:pPr>
      <w:proofErr w:type="spellStart"/>
      <w:r w:rsidRPr="00390BC0">
        <w:rPr>
          <w:rFonts w:ascii="Times New Roman" w:hAnsi="Times New Roman" w:cs="Times New Roman"/>
        </w:rPr>
        <w:t>Kiểm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tra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cửa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chính</w:t>
      </w:r>
      <w:proofErr w:type="spellEnd"/>
      <w:r w:rsidRPr="00390BC0">
        <w:rPr>
          <w:rFonts w:ascii="Times New Roman" w:hAnsi="Times New Roman" w:cs="Times New Roman"/>
        </w:rPr>
        <w:t xml:space="preserve">, </w:t>
      </w:r>
      <w:proofErr w:type="spellStart"/>
      <w:r w:rsidRPr="00390BC0">
        <w:rPr>
          <w:rFonts w:ascii="Times New Roman" w:hAnsi="Times New Roman" w:cs="Times New Roman"/>
        </w:rPr>
        <w:t>cửa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thoát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hiểm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và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các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lối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ra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vào</w:t>
      </w:r>
      <w:proofErr w:type="spellEnd"/>
      <w:r w:rsidRPr="00390BC0">
        <w:rPr>
          <w:rFonts w:ascii="Times New Roman" w:hAnsi="Times New Roman" w:cs="Times New Roman"/>
        </w:rPr>
        <w:t>.</w:t>
      </w:r>
    </w:p>
    <w:p w14:paraId="01D7272A" w14:textId="77777777" w:rsidR="00390BC0" w:rsidRPr="00390BC0" w:rsidRDefault="00390BC0" w:rsidP="005004C7">
      <w:pPr>
        <w:numPr>
          <w:ilvl w:val="0"/>
          <w:numId w:val="24"/>
        </w:numPr>
        <w:spacing w:before="120" w:after="120" w:line="240" w:lineRule="auto"/>
        <w:rPr>
          <w:rFonts w:ascii="Times New Roman" w:hAnsi="Times New Roman" w:cs="Times New Roman"/>
        </w:rPr>
      </w:pPr>
      <w:proofErr w:type="spellStart"/>
      <w:r w:rsidRPr="00390BC0">
        <w:rPr>
          <w:rFonts w:ascii="Times New Roman" w:hAnsi="Times New Roman" w:cs="Times New Roman"/>
        </w:rPr>
        <w:t>Xử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lý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các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sự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cố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nhỏ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hoặc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báo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cáo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cấp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trên</w:t>
      </w:r>
      <w:proofErr w:type="spellEnd"/>
      <w:r w:rsidRPr="00390BC0">
        <w:rPr>
          <w:rFonts w:ascii="Times New Roman" w:hAnsi="Times New Roman" w:cs="Times New Roman"/>
        </w:rPr>
        <w:t>.</w:t>
      </w:r>
    </w:p>
    <w:p w14:paraId="36061727" w14:textId="77777777" w:rsidR="00390BC0" w:rsidRPr="00390BC0" w:rsidRDefault="00390BC0" w:rsidP="005004C7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390BC0">
        <w:rPr>
          <w:rFonts w:ascii="Times New Roman" w:hAnsi="Times New Roman" w:cs="Times New Roman"/>
          <w:b/>
          <w:bCs/>
        </w:rPr>
        <w:t xml:space="preserve">3. </w:t>
      </w:r>
      <w:proofErr w:type="spellStart"/>
      <w:r w:rsidRPr="00390BC0">
        <w:rPr>
          <w:rFonts w:ascii="Times New Roman" w:hAnsi="Times New Roman" w:cs="Times New Roman"/>
          <w:b/>
          <w:bCs/>
        </w:rPr>
        <w:t>Cuối</w:t>
      </w:r>
      <w:proofErr w:type="spellEnd"/>
      <w:r w:rsidRPr="00390BC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BC0">
        <w:rPr>
          <w:rFonts w:ascii="Times New Roman" w:hAnsi="Times New Roman" w:cs="Times New Roman"/>
          <w:b/>
          <w:bCs/>
        </w:rPr>
        <w:t>ca</w:t>
      </w:r>
      <w:proofErr w:type="spellEnd"/>
      <w:r w:rsidRPr="00390BC0">
        <w:rPr>
          <w:rFonts w:ascii="Times New Roman" w:hAnsi="Times New Roman" w:cs="Times New Roman"/>
          <w:b/>
          <w:bCs/>
        </w:rPr>
        <w:t xml:space="preserve"> (5:00 - 7:00):</w:t>
      </w:r>
    </w:p>
    <w:p w14:paraId="22B3030C" w14:textId="77777777" w:rsidR="00390BC0" w:rsidRPr="00390BC0" w:rsidRDefault="00390BC0" w:rsidP="005004C7">
      <w:pPr>
        <w:numPr>
          <w:ilvl w:val="0"/>
          <w:numId w:val="25"/>
        </w:numPr>
        <w:spacing w:before="120" w:after="120" w:line="240" w:lineRule="auto"/>
        <w:rPr>
          <w:rFonts w:ascii="Times New Roman" w:hAnsi="Times New Roman" w:cs="Times New Roman"/>
        </w:rPr>
      </w:pPr>
      <w:proofErr w:type="spellStart"/>
      <w:r w:rsidRPr="00390BC0">
        <w:rPr>
          <w:rFonts w:ascii="Times New Roman" w:hAnsi="Times New Roman" w:cs="Times New Roman"/>
        </w:rPr>
        <w:t>Tổng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kết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và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ghi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lại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nhật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ký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gramStart"/>
      <w:r w:rsidRPr="00390BC0">
        <w:rPr>
          <w:rFonts w:ascii="Times New Roman" w:hAnsi="Times New Roman" w:cs="Times New Roman"/>
        </w:rPr>
        <w:t>an</w:t>
      </w:r>
      <w:proofErr w:type="gram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ninh</w:t>
      </w:r>
      <w:proofErr w:type="spellEnd"/>
      <w:r w:rsidRPr="00390BC0">
        <w:rPr>
          <w:rFonts w:ascii="Times New Roman" w:hAnsi="Times New Roman" w:cs="Times New Roman"/>
        </w:rPr>
        <w:t>.</w:t>
      </w:r>
    </w:p>
    <w:p w14:paraId="48889F9A" w14:textId="77777777" w:rsidR="00390BC0" w:rsidRPr="00390BC0" w:rsidRDefault="00390BC0" w:rsidP="005004C7">
      <w:pPr>
        <w:numPr>
          <w:ilvl w:val="0"/>
          <w:numId w:val="25"/>
        </w:numPr>
        <w:spacing w:before="120" w:after="120" w:line="240" w:lineRule="auto"/>
        <w:rPr>
          <w:rFonts w:ascii="Times New Roman" w:hAnsi="Times New Roman" w:cs="Times New Roman"/>
        </w:rPr>
      </w:pPr>
      <w:proofErr w:type="spellStart"/>
      <w:r w:rsidRPr="00390BC0">
        <w:rPr>
          <w:rFonts w:ascii="Times New Roman" w:hAnsi="Times New Roman" w:cs="Times New Roman"/>
        </w:rPr>
        <w:t>Bàn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giao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tình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hình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ca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trực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cho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ca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sáng</w:t>
      </w:r>
      <w:proofErr w:type="spellEnd"/>
      <w:r w:rsidRPr="00390BC0">
        <w:rPr>
          <w:rFonts w:ascii="Times New Roman" w:hAnsi="Times New Roman" w:cs="Times New Roman"/>
        </w:rPr>
        <w:t>.</w:t>
      </w:r>
    </w:p>
    <w:p w14:paraId="0E76D34E" w14:textId="5E7E0364" w:rsidR="00FA2525" w:rsidRPr="00FA2525" w:rsidRDefault="00390BC0" w:rsidP="005004C7">
      <w:pPr>
        <w:numPr>
          <w:ilvl w:val="0"/>
          <w:numId w:val="25"/>
        </w:numPr>
        <w:spacing w:before="120" w:after="120" w:line="240" w:lineRule="auto"/>
        <w:rPr>
          <w:rFonts w:ascii="Times New Roman" w:hAnsi="Times New Roman" w:cs="Times New Roman"/>
        </w:rPr>
      </w:pPr>
      <w:proofErr w:type="spellStart"/>
      <w:r w:rsidRPr="00390BC0">
        <w:rPr>
          <w:rFonts w:ascii="Times New Roman" w:hAnsi="Times New Roman" w:cs="Times New Roman"/>
        </w:rPr>
        <w:t>Kiểm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tra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lại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toàn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bộ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khu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vực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trước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khi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kết</w:t>
      </w:r>
      <w:proofErr w:type="spellEnd"/>
      <w:r w:rsidRPr="00390BC0">
        <w:rPr>
          <w:rFonts w:ascii="Times New Roman" w:hAnsi="Times New Roman" w:cs="Times New Roman"/>
        </w:rPr>
        <w:t xml:space="preserve"> </w:t>
      </w:r>
      <w:proofErr w:type="spellStart"/>
      <w:r w:rsidRPr="00390BC0">
        <w:rPr>
          <w:rFonts w:ascii="Times New Roman" w:hAnsi="Times New Roman" w:cs="Times New Roman"/>
        </w:rPr>
        <w:t>thúc</w:t>
      </w:r>
      <w:proofErr w:type="spellEnd"/>
      <w:r w:rsidRPr="00390BC0">
        <w:rPr>
          <w:rFonts w:ascii="Times New Roman" w:hAnsi="Times New Roman" w:cs="Times New Roman"/>
        </w:rPr>
        <w:t xml:space="preserve"> ca.</w:t>
      </w:r>
    </w:p>
    <w:p w14:paraId="50EE55D8" w14:textId="77777777" w:rsidR="003973EA" w:rsidRPr="00E3393D" w:rsidRDefault="006F59B2" w:rsidP="005004C7">
      <w:pPr>
        <w:pStyle w:val="Heading1"/>
        <w:spacing w:before="120" w:after="120" w:line="240" w:lineRule="auto"/>
        <w:rPr>
          <w:rFonts w:ascii="Times New Roman" w:hAnsi="Times New Roman" w:cs="Times New Roman"/>
          <w:color w:val="auto"/>
        </w:rPr>
      </w:pPr>
      <w:r w:rsidRPr="00E3393D">
        <w:rPr>
          <w:rFonts w:ascii="Times New Roman" w:hAnsi="Times New Roman" w:cs="Times New Roman"/>
          <w:color w:val="auto"/>
        </w:rPr>
        <w:t>II. CHÍNH SÁCH LƯƠNG VÀ PHÚC LỢI</w:t>
      </w:r>
    </w:p>
    <w:p w14:paraId="6260230C" w14:textId="77777777" w:rsidR="003973EA" w:rsidRPr="00FA2525" w:rsidRDefault="003973EA" w:rsidP="005004C7">
      <w:pPr>
        <w:spacing w:before="120" w:after="120" w:line="240" w:lineRule="auto"/>
        <w:rPr>
          <w:rFonts w:ascii="Times New Roman" w:hAnsi="Times New Roman" w:cs="Times New Roman"/>
        </w:rPr>
      </w:pPr>
    </w:p>
    <w:p w14:paraId="1D2D6C90" w14:textId="77777777" w:rsidR="003973EA" w:rsidRPr="00E3393D" w:rsidRDefault="006F59B2" w:rsidP="005004C7">
      <w:pPr>
        <w:pStyle w:val="Heading2"/>
        <w:spacing w:before="120" w:after="120" w:line="240" w:lineRule="auto"/>
        <w:rPr>
          <w:rFonts w:ascii="Times New Roman" w:hAnsi="Times New Roman" w:cs="Times New Roman"/>
          <w:color w:val="auto"/>
        </w:rPr>
      </w:pPr>
      <w:r w:rsidRPr="00E3393D">
        <w:rPr>
          <w:rFonts w:ascii="Times New Roman" w:hAnsi="Times New Roman" w:cs="Times New Roman"/>
          <w:color w:val="auto"/>
        </w:rPr>
        <w:t xml:space="preserve">1. </w:t>
      </w:r>
      <w:proofErr w:type="spellStart"/>
      <w:r w:rsidRPr="00E3393D">
        <w:rPr>
          <w:rFonts w:ascii="Times New Roman" w:hAnsi="Times New Roman" w:cs="Times New Roman"/>
          <w:color w:val="auto"/>
        </w:rPr>
        <w:t>Lương</w:t>
      </w:r>
      <w:proofErr w:type="spellEnd"/>
      <w:r w:rsidRPr="00E3393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3393D">
        <w:rPr>
          <w:rFonts w:ascii="Times New Roman" w:hAnsi="Times New Roman" w:cs="Times New Roman"/>
          <w:color w:val="auto"/>
        </w:rPr>
        <w:t>cơ</w:t>
      </w:r>
      <w:proofErr w:type="spellEnd"/>
      <w:r w:rsidRPr="00E3393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3393D">
        <w:rPr>
          <w:rFonts w:ascii="Times New Roman" w:hAnsi="Times New Roman" w:cs="Times New Roman"/>
          <w:color w:val="auto"/>
        </w:rPr>
        <w:t>bản</w:t>
      </w:r>
      <w:proofErr w:type="spellEnd"/>
      <w:r w:rsidRPr="00E3393D">
        <w:rPr>
          <w:rFonts w:ascii="Times New Roman" w:hAnsi="Times New Roman" w:cs="Times New Roman"/>
          <w:color w:val="auto"/>
        </w:rPr>
        <w:t>:</w:t>
      </w:r>
    </w:p>
    <w:p w14:paraId="72AA84AF" w14:textId="77777777" w:rsidR="003973EA" w:rsidRPr="00FA2525" w:rsidRDefault="006F59B2" w:rsidP="005004C7">
      <w:pPr>
        <w:spacing w:before="120" w:after="120" w:line="240" w:lineRule="auto"/>
        <w:rPr>
          <w:rFonts w:ascii="Times New Roman" w:hAnsi="Times New Roman" w:cs="Times New Roman"/>
        </w:rPr>
      </w:pPr>
      <w:r w:rsidRPr="00FA2525">
        <w:rPr>
          <w:rFonts w:ascii="Times New Roman" w:hAnsi="Times New Roman" w:cs="Times New Roman"/>
        </w:rPr>
        <w:t xml:space="preserve">   - </w:t>
      </w:r>
      <w:proofErr w:type="spellStart"/>
      <w:r w:rsidRPr="00FA2525">
        <w:rPr>
          <w:rFonts w:ascii="Times New Roman" w:hAnsi="Times New Roman" w:cs="Times New Roman"/>
        </w:rPr>
        <w:t>Nhân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viên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Lễ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tân</w:t>
      </w:r>
      <w:proofErr w:type="spellEnd"/>
      <w:r w:rsidRPr="00FA2525">
        <w:rPr>
          <w:rFonts w:ascii="Times New Roman" w:hAnsi="Times New Roman" w:cs="Times New Roman"/>
        </w:rPr>
        <w:t>: 8.000.000 đ - 12.000.000 đ/</w:t>
      </w:r>
      <w:proofErr w:type="spellStart"/>
      <w:r w:rsidRPr="00FA2525">
        <w:rPr>
          <w:rFonts w:ascii="Times New Roman" w:hAnsi="Times New Roman" w:cs="Times New Roman"/>
        </w:rPr>
        <w:t>tháng</w:t>
      </w:r>
      <w:proofErr w:type="spellEnd"/>
      <w:r w:rsidRPr="00FA2525">
        <w:rPr>
          <w:rFonts w:ascii="Times New Roman" w:hAnsi="Times New Roman" w:cs="Times New Roman"/>
        </w:rPr>
        <w:t xml:space="preserve"> (</w:t>
      </w:r>
      <w:proofErr w:type="spellStart"/>
      <w:r w:rsidRPr="00FA2525">
        <w:rPr>
          <w:rFonts w:ascii="Times New Roman" w:hAnsi="Times New Roman" w:cs="Times New Roman"/>
        </w:rPr>
        <w:t>tuỳ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A2525">
        <w:rPr>
          <w:rFonts w:ascii="Times New Roman" w:hAnsi="Times New Roman" w:cs="Times New Roman"/>
        </w:rPr>
        <w:t>theo</w:t>
      </w:r>
      <w:proofErr w:type="spellEnd"/>
      <w:proofErr w:type="gram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kinh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nghiệm</w:t>
      </w:r>
      <w:proofErr w:type="spellEnd"/>
      <w:r w:rsidRPr="00FA2525">
        <w:rPr>
          <w:rFonts w:ascii="Times New Roman" w:hAnsi="Times New Roman" w:cs="Times New Roman"/>
        </w:rPr>
        <w:t>).</w:t>
      </w:r>
    </w:p>
    <w:p w14:paraId="3A102879" w14:textId="77777777" w:rsidR="00FA2525" w:rsidRPr="00FA2525" w:rsidRDefault="006F59B2" w:rsidP="005004C7">
      <w:pPr>
        <w:spacing w:before="120" w:after="120" w:line="240" w:lineRule="auto"/>
        <w:rPr>
          <w:rFonts w:ascii="Times New Roman" w:hAnsi="Times New Roman" w:cs="Times New Roman"/>
        </w:rPr>
      </w:pPr>
      <w:r w:rsidRPr="00FA2525">
        <w:rPr>
          <w:rFonts w:ascii="Times New Roman" w:hAnsi="Times New Roman" w:cs="Times New Roman"/>
        </w:rPr>
        <w:t xml:space="preserve">   - </w:t>
      </w:r>
      <w:proofErr w:type="spellStart"/>
      <w:r w:rsidRPr="00FA2525">
        <w:rPr>
          <w:rFonts w:ascii="Times New Roman" w:hAnsi="Times New Roman" w:cs="Times New Roman"/>
        </w:rPr>
        <w:t>Nhân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viên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Buồng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phòng</w:t>
      </w:r>
      <w:proofErr w:type="spellEnd"/>
      <w:r w:rsidRPr="00FA2525">
        <w:rPr>
          <w:rFonts w:ascii="Times New Roman" w:hAnsi="Times New Roman" w:cs="Times New Roman"/>
        </w:rPr>
        <w:t>: 7.000.000 đ - 10.000.000 đ/</w:t>
      </w:r>
      <w:proofErr w:type="spellStart"/>
      <w:r w:rsidRPr="00FA2525">
        <w:rPr>
          <w:rFonts w:ascii="Times New Roman" w:hAnsi="Times New Roman" w:cs="Times New Roman"/>
        </w:rPr>
        <w:t>tháng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32051F50" w14:textId="2354FAF2" w:rsidR="003973EA" w:rsidRPr="00FA2525" w:rsidRDefault="00FA2525" w:rsidP="005004C7">
      <w:pPr>
        <w:spacing w:before="120" w:after="120" w:line="240" w:lineRule="auto"/>
        <w:rPr>
          <w:rFonts w:ascii="Times New Roman" w:hAnsi="Times New Roman" w:cs="Times New Roman"/>
        </w:rPr>
      </w:pPr>
      <w:r w:rsidRPr="00FA2525">
        <w:rPr>
          <w:rFonts w:ascii="Times New Roman" w:hAnsi="Times New Roman" w:cs="Times New Roman"/>
        </w:rPr>
        <w:t xml:space="preserve">  - </w:t>
      </w:r>
      <w:proofErr w:type="spellStart"/>
      <w:r w:rsidRPr="00FA2525">
        <w:rPr>
          <w:rFonts w:ascii="Times New Roman" w:hAnsi="Times New Roman" w:cs="Times New Roman"/>
        </w:rPr>
        <w:t>Nhân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viên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Bảo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vệ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ca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đêm</w:t>
      </w:r>
      <w:proofErr w:type="spellEnd"/>
      <w:r w:rsidRPr="00FA2525">
        <w:rPr>
          <w:rFonts w:ascii="Times New Roman" w:hAnsi="Times New Roman" w:cs="Times New Roman"/>
        </w:rPr>
        <w:t>: 8.000.000 đ - 10.000.000 đ/</w:t>
      </w:r>
      <w:proofErr w:type="spellStart"/>
      <w:r w:rsidRPr="00FA2525">
        <w:rPr>
          <w:rFonts w:ascii="Times New Roman" w:hAnsi="Times New Roman" w:cs="Times New Roman"/>
        </w:rPr>
        <w:t>tháng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098F20B9" w14:textId="77777777" w:rsidR="003973EA" w:rsidRPr="00E3393D" w:rsidRDefault="006F59B2" w:rsidP="005004C7">
      <w:pPr>
        <w:pStyle w:val="Heading2"/>
        <w:spacing w:before="120" w:after="120" w:line="240" w:lineRule="auto"/>
        <w:rPr>
          <w:rFonts w:ascii="Times New Roman" w:hAnsi="Times New Roman" w:cs="Times New Roman"/>
          <w:color w:val="auto"/>
        </w:rPr>
      </w:pPr>
      <w:r w:rsidRPr="00E3393D">
        <w:rPr>
          <w:rFonts w:ascii="Times New Roman" w:hAnsi="Times New Roman" w:cs="Times New Roman"/>
          <w:color w:val="auto"/>
        </w:rPr>
        <w:lastRenderedPageBreak/>
        <w:t xml:space="preserve">2. </w:t>
      </w:r>
      <w:proofErr w:type="spellStart"/>
      <w:r w:rsidRPr="00E3393D">
        <w:rPr>
          <w:rFonts w:ascii="Times New Roman" w:hAnsi="Times New Roman" w:cs="Times New Roman"/>
          <w:color w:val="auto"/>
        </w:rPr>
        <w:t>Phụ</w:t>
      </w:r>
      <w:proofErr w:type="spellEnd"/>
      <w:r w:rsidRPr="00E3393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3393D">
        <w:rPr>
          <w:rFonts w:ascii="Times New Roman" w:hAnsi="Times New Roman" w:cs="Times New Roman"/>
          <w:color w:val="auto"/>
        </w:rPr>
        <w:t>cấp</w:t>
      </w:r>
      <w:proofErr w:type="spellEnd"/>
      <w:r w:rsidRPr="00E3393D">
        <w:rPr>
          <w:rFonts w:ascii="Times New Roman" w:hAnsi="Times New Roman" w:cs="Times New Roman"/>
          <w:color w:val="auto"/>
        </w:rPr>
        <w:t>:</w:t>
      </w:r>
    </w:p>
    <w:p w14:paraId="52E718D2" w14:textId="7BDA4C62" w:rsidR="003973EA" w:rsidRPr="00FA2525" w:rsidRDefault="006F59B2" w:rsidP="005004C7">
      <w:pPr>
        <w:spacing w:before="120" w:after="120" w:line="240" w:lineRule="auto"/>
        <w:rPr>
          <w:rFonts w:ascii="Times New Roman" w:hAnsi="Times New Roman" w:cs="Times New Roman"/>
        </w:rPr>
      </w:pPr>
      <w:r w:rsidRPr="00FA2525">
        <w:rPr>
          <w:rFonts w:ascii="Times New Roman" w:hAnsi="Times New Roman" w:cs="Times New Roman"/>
        </w:rPr>
        <w:t xml:space="preserve">   - </w:t>
      </w:r>
      <w:proofErr w:type="spellStart"/>
      <w:r w:rsidRPr="00FA2525">
        <w:rPr>
          <w:rFonts w:ascii="Times New Roman" w:hAnsi="Times New Roman" w:cs="Times New Roman"/>
        </w:rPr>
        <w:t>Cơm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ca</w:t>
      </w:r>
      <w:proofErr w:type="spellEnd"/>
      <w:r w:rsidRPr="00FA2525">
        <w:rPr>
          <w:rFonts w:ascii="Times New Roman" w:hAnsi="Times New Roman" w:cs="Times New Roman"/>
        </w:rPr>
        <w:t xml:space="preserve">: </w:t>
      </w:r>
      <w:r w:rsidR="00390BC0" w:rsidRPr="00FA2525">
        <w:rPr>
          <w:rFonts w:ascii="Times New Roman" w:hAnsi="Times New Roman" w:cs="Times New Roman"/>
        </w:rPr>
        <w:t>3</w:t>
      </w:r>
      <w:r w:rsidRPr="00FA2525">
        <w:rPr>
          <w:rFonts w:ascii="Times New Roman" w:hAnsi="Times New Roman" w:cs="Times New Roman"/>
        </w:rPr>
        <w:t>5.000 đ/</w:t>
      </w:r>
      <w:proofErr w:type="spellStart"/>
      <w:r w:rsidRPr="00FA2525">
        <w:rPr>
          <w:rFonts w:ascii="Times New Roman" w:hAnsi="Times New Roman" w:cs="Times New Roman"/>
        </w:rPr>
        <w:t>bữa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2BBAB791" w14:textId="388EB71D" w:rsidR="003973EA" w:rsidRPr="00FA2525" w:rsidRDefault="006F59B2" w:rsidP="005004C7">
      <w:pPr>
        <w:spacing w:before="120" w:after="120" w:line="240" w:lineRule="auto"/>
        <w:rPr>
          <w:rFonts w:ascii="Times New Roman" w:hAnsi="Times New Roman" w:cs="Times New Roman"/>
        </w:rPr>
      </w:pPr>
      <w:r w:rsidRPr="00FA2525">
        <w:rPr>
          <w:rFonts w:ascii="Times New Roman" w:hAnsi="Times New Roman" w:cs="Times New Roman"/>
        </w:rPr>
        <w:t xml:space="preserve">   - </w:t>
      </w:r>
      <w:proofErr w:type="spellStart"/>
      <w:r w:rsidR="00390BC0" w:rsidRPr="00FA2525">
        <w:rPr>
          <w:rFonts w:ascii="Times New Roman" w:hAnsi="Times New Roman" w:cs="Times New Roman"/>
        </w:rPr>
        <w:t>Hỗ</w:t>
      </w:r>
      <w:proofErr w:type="spellEnd"/>
      <w:r w:rsidR="00390BC0" w:rsidRPr="00FA2525">
        <w:rPr>
          <w:rFonts w:ascii="Times New Roman" w:hAnsi="Times New Roman" w:cs="Times New Roman"/>
        </w:rPr>
        <w:t xml:space="preserve"> </w:t>
      </w:r>
      <w:proofErr w:type="spellStart"/>
      <w:r w:rsidR="00390BC0" w:rsidRPr="00FA2525">
        <w:rPr>
          <w:rFonts w:ascii="Times New Roman" w:hAnsi="Times New Roman" w:cs="Times New Roman"/>
        </w:rPr>
        <w:t>trợ</w:t>
      </w:r>
      <w:proofErr w:type="spellEnd"/>
      <w:r w:rsidR="00390BC0" w:rsidRPr="00FA2525">
        <w:rPr>
          <w:rFonts w:ascii="Times New Roman" w:hAnsi="Times New Roman" w:cs="Times New Roman"/>
        </w:rPr>
        <w:t xml:space="preserve"> </w:t>
      </w:r>
      <w:proofErr w:type="spellStart"/>
      <w:r w:rsidR="00390BC0" w:rsidRPr="00FA2525">
        <w:rPr>
          <w:rFonts w:ascii="Times New Roman" w:hAnsi="Times New Roman" w:cs="Times New Roman"/>
        </w:rPr>
        <w:t>nhà</w:t>
      </w:r>
      <w:proofErr w:type="spellEnd"/>
      <w:r w:rsidR="00390BC0" w:rsidRPr="00FA2525">
        <w:rPr>
          <w:rFonts w:ascii="Times New Roman" w:hAnsi="Times New Roman" w:cs="Times New Roman"/>
        </w:rPr>
        <w:t xml:space="preserve"> ở </w:t>
      </w:r>
      <w:proofErr w:type="spellStart"/>
      <w:r w:rsidR="00390BC0" w:rsidRPr="00FA2525">
        <w:rPr>
          <w:rFonts w:ascii="Times New Roman" w:hAnsi="Times New Roman" w:cs="Times New Roman"/>
        </w:rPr>
        <w:t>cho</w:t>
      </w:r>
      <w:proofErr w:type="spellEnd"/>
      <w:r w:rsidR="00390BC0" w:rsidRPr="00FA2525">
        <w:rPr>
          <w:rFonts w:ascii="Times New Roman" w:hAnsi="Times New Roman" w:cs="Times New Roman"/>
        </w:rPr>
        <w:t xml:space="preserve"> </w:t>
      </w:r>
      <w:proofErr w:type="spellStart"/>
      <w:r w:rsidR="00390BC0" w:rsidRPr="00FA2525">
        <w:rPr>
          <w:rFonts w:ascii="Times New Roman" w:hAnsi="Times New Roman" w:cs="Times New Roman"/>
        </w:rPr>
        <w:t>người</w:t>
      </w:r>
      <w:proofErr w:type="spellEnd"/>
      <w:r w:rsidR="00390BC0" w:rsidRPr="00FA2525">
        <w:rPr>
          <w:rFonts w:ascii="Times New Roman" w:hAnsi="Times New Roman" w:cs="Times New Roman"/>
        </w:rPr>
        <w:t xml:space="preserve"> ở </w:t>
      </w:r>
      <w:proofErr w:type="spellStart"/>
      <w:r w:rsidR="00390BC0" w:rsidRPr="00FA2525">
        <w:rPr>
          <w:rFonts w:ascii="Times New Roman" w:hAnsi="Times New Roman" w:cs="Times New Roman"/>
        </w:rPr>
        <w:t>xa</w:t>
      </w:r>
      <w:proofErr w:type="spellEnd"/>
      <w:r w:rsidR="00390BC0" w:rsidRPr="00FA2525">
        <w:rPr>
          <w:rFonts w:ascii="Times New Roman" w:hAnsi="Times New Roman" w:cs="Times New Roman"/>
        </w:rPr>
        <w:t xml:space="preserve"> (</w:t>
      </w:r>
      <w:proofErr w:type="spellStart"/>
      <w:r w:rsidR="00390BC0" w:rsidRPr="00FA2525">
        <w:rPr>
          <w:rFonts w:ascii="Times New Roman" w:hAnsi="Times New Roman" w:cs="Times New Roman"/>
        </w:rPr>
        <w:t>đóng</w:t>
      </w:r>
      <w:proofErr w:type="spellEnd"/>
      <w:r w:rsidR="00390BC0" w:rsidRPr="00FA2525">
        <w:rPr>
          <w:rFonts w:ascii="Times New Roman" w:hAnsi="Times New Roman" w:cs="Times New Roman"/>
        </w:rPr>
        <w:t xml:space="preserve"> </w:t>
      </w:r>
      <w:proofErr w:type="spellStart"/>
      <w:r w:rsidR="00390BC0" w:rsidRPr="00FA2525">
        <w:rPr>
          <w:rFonts w:ascii="Times New Roman" w:hAnsi="Times New Roman" w:cs="Times New Roman"/>
        </w:rPr>
        <w:t>phí</w:t>
      </w:r>
      <w:proofErr w:type="spellEnd"/>
      <w:r w:rsidR="00390BC0" w:rsidRPr="00FA2525">
        <w:rPr>
          <w:rFonts w:ascii="Times New Roman" w:hAnsi="Times New Roman" w:cs="Times New Roman"/>
        </w:rPr>
        <w:t xml:space="preserve"> </w:t>
      </w:r>
      <w:proofErr w:type="spellStart"/>
      <w:r w:rsidR="00390BC0" w:rsidRPr="00FA2525">
        <w:rPr>
          <w:rFonts w:ascii="Times New Roman" w:hAnsi="Times New Roman" w:cs="Times New Roman"/>
        </w:rPr>
        <w:t>điện</w:t>
      </w:r>
      <w:proofErr w:type="spellEnd"/>
      <w:r w:rsidR="00390BC0" w:rsidRPr="00FA2525">
        <w:rPr>
          <w:rFonts w:ascii="Times New Roman" w:hAnsi="Times New Roman" w:cs="Times New Roman"/>
        </w:rPr>
        <w:t xml:space="preserve"> </w:t>
      </w:r>
      <w:proofErr w:type="spellStart"/>
      <w:r w:rsidR="00390BC0" w:rsidRPr="00FA2525">
        <w:rPr>
          <w:rFonts w:ascii="Times New Roman" w:hAnsi="Times New Roman" w:cs="Times New Roman"/>
        </w:rPr>
        <w:t>nước</w:t>
      </w:r>
      <w:proofErr w:type="spellEnd"/>
      <w:r w:rsidR="00390BC0" w:rsidRPr="00FA2525">
        <w:rPr>
          <w:rFonts w:ascii="Times New Roman" w:hAnsi="Times New Roman" w:cs="Times New Roman"/>
        </w:rPr>
        <w:t xml:space="preserve">) </w:t>
      </w:r>
    </w:p>
    <w:p w14:paraId="3520F3DE" w14:textId="77777777" w:rsidR="003973EA" w:rsidRPr="00E3393D" w:rsidRDefault="006F59B2" w:rsidP="005004C7">
      <w:pPr>
        <w:pStyle w:val="Heading2"/>
        <w:spacing w:before="120" w:after="120" w:line="240" w:lineRule="auto"/>
        <w:rPr>
          <w:rFonts w:ascii="Times New Roman" w:hAnsi="Times New Roman" w:cs="Times New Roman"/>
          <w:color w:val="auto"/>
        </w:rPr>
      </w:pPr>
      <w:r w:rsidRPr="00E3393D">
        <w:rPr>
          <w:rFonts w:ascii="Times New Roman" w:hAnsi="Times New Roman" w:cs="Times New Roman"/>
          <w:color w:val="auto"/>
        </w:rPr>
        <w:t xml:space="preserve">3. </w:t>
      </w:r>
      <w:proofErr w:type="spellStart"/>
      <w:r w:rsidRPr="00E3393D">
        <w:rPr>
          <w:rFonts w:ascii="Times New Roman" w:hAnsi="Times New Roman" w:cs="Times New Roman"/>
          <w:color w:val="auto"/>
        </w:rPr>
        <w:t>Thưởng</w:t>
      </w:r>
      <w:proofErr w:type="spellEnd"/>
      <w:r w:rsidRPr="00E3393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3393D">
        <w:rPr>
          <w:rFonts w:ascii="Times New Roman" w:hAnsi="Times New Roman" w:cs="Times New Roman"/>
          <w:color w:val="auto"/>
        </w:rPr>
        <w:t>doanh</w:t>
      </w:r>
      <w:proofErr w:type="spellEnd"/>
      <w:r w:rsidRPr="00E3393D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E3393D">
        <w:rPr>
          <w:rFonts w:ascii="Times New Roman" w:hAnsi="Times New Roman" w:cs="Times New Roman"/>
          <w:color w:val="auto"/>
        </w:rPr>
        <w:t>thu</w:t>
      </w:r>
      <w:proofErr w:type="spellEnd"/>
      <w:proofErr w:type="gramEnd"/>
      <w:r w:rsidRPr="00E3393D">
        <w:rPr>
          <w:rFonts w:ascii="Times New Roman" w:hAnsi="Times New Roman" w:cs="Times New Roman"/>
          <w:color w:val="auto"/>
        </w:rPr>
        <w:t>:</w:t>
      </w:r>
    </w:p>
    <w:p w14:paraId="4C385C59" w14:textId="77777777" w:rsidR="003973EA" w:rsidRPr="00FA2525" w:rsidRDefault="006F59B2" w:rsidP="005004C7">
      <w:pPr>
        <w:spacing w:before="120" w:after="120" w:line="240" w:lineRule="auto"/>
        <w:rPr>
          <w:rFonts w:ascii="Times New Roman" w:hAnsi="Times New Roman" w:cs="Times New Roman"/>
        </w:rPr>
      </w:pPr>
      <w:r w:rsidRPr="00FA2525">
        <w:rPr>
          <w:rFonts w:ascii="Times New Roman" w:hAnsi="Times New Roman" w:cs="Times New Roman"/>
        </w:rPr>
        <w:t xml:space="preserve">   - </w:t>
      </w:r>
      <w:proofErr w:type="spellStart"/>
      <w:r w:rsidRPr="00FA2525">
        <w:rPr>
          <w:rFonts w:ascii="Times New Roman" w:hAnsi="Times New Roman" w:cs="Times New Roman"/>
        </w:rPr>
        <w:t>Thưởng</w:t>
      </w:r>
      <w:proofErr w:type="spellEnd"/>
      <w:r w:rsidRPr="00FA2525">
        <w:rPr>
          <w:rFonts w:ascii="Times New Roman" w:hAnsi="Times New Roman" w:cs="Times New Roman"/>
        </w:rPr>
        <w:t xml:space="preserve"> KPI </w:t>
      </w:r>
      <w:proofErr w:type="spellStart"/>
      <w:r w:rsidRPr="00FA2525">
        <w:rPr>
          <w:rFonts w:ascii="Times New Roman" w:hAnsi="Times New Roman" w:cs="Times New Roman"/>
        </w:rPr>
        <w:t>dựa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trên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doanh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A2525">
        <w:rPr>
          <w:rFonts w:ascii="Times New Roman" w:hAnsi="Times New Roman" w:cs="Times New Roman"/>
        </w:rPr>
        <w:t>thu</w:t>
      </w:r>
      <w:proofErr w:type="spellEnd"/>
      <w:proofErr w:type="gram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hàng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tháng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6CBE0E5B" w14:textId="0CC9E624" w:rsidR="003973EA" w:rsidRPr="00FA2525" w:rsidRDefault="006F59B2" w:rsidP="005004C7">
      <w:pPr>
        <w:spacing w:before="120" w:after="120" w:line="240" w:lineRule="auto"/>
        <w:rPr>
          <w:rFonts w:ascii="Times New Roman" w:hAnsi="Times New Roman" w:cs="Times New Roman"/>
        </w:rPr>
      </w:pPr>
      <w:r w:rsidRPr="00FA2525">
        <w:rPr>
          <w:rFonts w:ascii="Times New Roman" w:hAnsi="Times New Roman" w:cs="Times New Roman"/>
        </w:rPr>
        <w:t xml:space="preserve">   - </w:t>
      </w:r>
      <w:proofErr w:type="spellStart"/>
      <w:r w:rsidRPr="00FA2525">
        <w:rPr>
          <w:rFonts w:ascii="Times New Roman" w:hAnsi="Times New Roman" w:cs="Times New Roman"/>
        </w:rPr>
        <w:t>Thưởng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lễ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Tết</w:t>
      </w:r>
      <w:proofErr w:type="spellEnd"/>
      <w:r w:rsidRPr="00FA2525">
        <w:rPr>
          <w:rFonts w:ascii="Times New Roman" w:hAnsi="Times New Roman" w:cs="Times New Roman"/>
        </w:rPr>
        <w:t xml:space="preserve">, </w:t>
      </w:r>
      <w:proofErr w:type="spellStart"/>
      <w:r w:rsidRPr="00FA2525">
        <w:rPr>
          <w:rFonts w:ascii="Times New Roman" w:hAnsi="Times New Roman" w:cs="Times New Roman"/>
        </w:rPr>
        <w:t>lễ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lớn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08ADD1E2" w14:textId="5466F4CB" w:rsidR="003973EA" w:rsidRPr="00E3393D" w:rsidRDefault="006F59B2" w:rsidP="005004C7">
      <w:pPr>
        <w:pStyle w:val="Heading1"/>
        <w:spacing w:before="120" w:after="120" w:line="240" w:lineRule="auto"/>
        <w:rPr>
          <w:rFonts w:ascii="Times New Roman" w:hAnsi="Times New Roman" w:cs="Times New Roman"/>
          <w:color w:val="auto"/>
        </w:rPr>
      </w:pPr>
      <w:r w:rsidRPr="00E3393D">
        <w:rPr>
          <w:rFonts w:ascii="Times New Roman" w:hAnsi="Times New Roman" w:cs="Times New Roman"/>
          <w:color w:val="auto"/>
        </w:rPr>
        <w:t>III. QUYỀN LỢI VÀ CHẾ ĐỘ</w:t>
      </w:r>
    </w:p>
    <w:p w14:paraId="0F5992E3" w14:textId="77777777" w:rsidR="003973EA" w:rsidRPr="00FA2525" w:rsidRDefault="006F59B2" w:rsidP="005004C7">
      <w:pPr>
        <w:spacing w:before="120" w:after="120" w:line="240" w:lineRule="auto"/>
        <w:rPr>
          <w:rFonts w:ascii="Times New Roman" w:hAnsi="Times New Roman" w:cs="Times New Roman"/>
        </w:rPr>
      </w:pPr>
      <w:r w:rsidRPr="00FA2525">
        <w:rPr>
          <w:rFonts w:ascii="Times New Roman" w:hAnsi="Times New Roman" w:cs="Times New Roman"/>
        </w:rPr>
        <w:t xml:space="preserve">- </w:t>
      </w:r>
      <w:proofErr w:type="spellStart"/>
      <w:r w:rsidRPr="00FA2525">
        <w:rPr>
          <w:rFonts w:ascii="Times New Roman" w:hAnsi="Times New Roman" w:cs="Times New Roman"/>
        </w:rPr>
        <w:t>Ký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hợp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đồng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A2525">
        <w:rPr>
          <w:rFonts w:ascii="Times New Roman" w:hAnsi="Times New Roman" w:cs="Times New Roman"/>
        </w:rPr>
        <w:t>lao</w:t>
      </w:r>
      <w:proofErr w:type="spellEnd"/>
      <w:proofErr w:type="gram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động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chính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thức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sau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thời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gian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thử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việc</w:t>
      </w:r>
      <w:proofErr w:type="spellEnd"/>
      <w:r w:rsidRPr="00FA2525">
        <w:rPr>
          <w:rFonts w:ascii="Times New Roman" w:hAnsi="Times New Roman" w:cs="Times New Roman"/>
        </w:rPr>
        <w:t xml:space="preserve"> 2 </w:t>
      </w:r>
      <w:proofErr w:type="spellStart"/>
      <w:r w:rsidRPr="00FA2525">
        <w:rPr>
          <w:rFonts w:ascii="Times New Roman" w:hAnsi="Times New Roman" w:cs="Times New Roman"/>
        </w:rPr>
        <w:t>tháng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5C598172" w14:textId="428AB93B" w:rsidR="00390BC0" w:rsidRPr="00FA2525" w:rsidRDefault="00390BC0" w:rsidP="005004C7">
      <w:pPr>
        <w:spacing w:before="120" w:after="120" w:line="240" w:lineRule="auto"/>
        <w:rPr>
          <w:rFonts w:ascii="Times New Roman" w:hAnsi="Times New Roman" w:cs="Times New Roman"/>
        </w:rPr>
      </w:pPr>
      <w:r w:rsidRPr="00FA2525">
        <w:rPr>
          <w:rFonts w:ascii="Times New Roman" w:hAnsi="Times New Roman" w:cs="Times New Roman"/>
        </w:rPr>
        <w:t xml:space="preserve">- </w:t>
      </w:r>
      <w:proofErr w:type="spellStart"/>
      <w:r w:rsidRPr="00FA2525">
        <w:rPr>
          <w:rFonts w:ascii="Times New Roman" w:hAnsi="Times New Roman" w:cs="Times New Roman"/>
        </w:rPr>
        <w:t>Chính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sách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="00FA2525" w:rsidRPr="00FA2525">
        <w:rPr>
          <w:rFonts w:ascii="Times New Roman" w:hAnsi="Times New Roman" w:cs="Times New Roman"/>
        </w:rPr>
        <w:t>điều</w:t>
      </w:r>
      <w:proofErr w:type="spellEnd"/>
      <w:r w:rsidR="00FA2525" w:rsidRPr="00FA2525">
        <w:rPr>
          <w:rFonts w:ascii="Times New Roman" w:hAnsi="Times New Roman" w:cs="Times New Roman"/>
        </w:rPr>
        <w:t xml:space="preserve"> </w:t>
      </w:r>
      <w:proofErr w:type="spellStart"/>
      <w:r w:rsidR="00FA2525" w:rsidRPr="00FA2525">
        <w:rPr>
          <w:rFonts w:ascii="Times New Roman" w:hAnsi="Times New Roman" w:cs="Times New Roman"/>
        </w:rPr>
        <w:t>chỉnh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lương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A2525">
        <w:rPr>
          <w:rFonts w:ascii="Times New Roman" w:hAnsi="Times New Roman" w:cs="Times New Roman"/>
        </w:rPr>
        <w:t>theo</w:t>
      </w:r>
      <w:proofErr w:type="spellEnd"/>
      <w:proofErr w:type="gram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năng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lực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và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năng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suất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lao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động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7A64C263" w14:textId="77777777" w:rsidR="003973EA" w:rsidRPr="00FA2525" w:rsidRDefault="006F59B2" w:rsidP="005004C7">
      <w:pPr>
        <w:spacing w:before="120" w:after="120" w:line="240" w:lineRule="auto"/>
        <w:rPr>
          <w:rFonts w:ascii="Times New Roman" w:hAnsi="Times New Roman" w:cs="Times New Roman"/>
        </w:rPr>
      </w:pPr>
      <w:r w:rsidRPr="00FA2525">
        <w:rPr>
          <w:rFonts w:ascii="Times New Roman" w:hAnsi="Times New Roman" w:cs="Times New Roman"/>
        </w:rPr>
        <w:t xml:space="preserve">- </w:t>
      </w:r>
      <w:proofErr w:type="spellStart"/>
      <w:r w:rsidRPr="00FA2525">
        <w:rPr>
          <w:rFonts w:ascii="Times New Roman" w:hAnsi="Times New Roman" w:cs="Times New Roman"/>
        </w:rPr>
        <w:t>Được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đóng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đầy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đủ</w:t>
      </w:r>
      <w:proofErr w:type="spellEnd"/>
      <w:r w:rsidRPr="00FA2525">
        <w:rPr>
          <w:rFonts w:ascii="Times New Roman" w:hAnsi="Times New Roman" w:cs="Times New Roman"/>
        </w:rPr>
        <w:t xml:space="preserve"> BHXH, BHYT, BHTN </w:t>
      </w:r>
      <w:proofErr w:type="spellStart"/>
      <w:proofErr w:type="gramStart"/>
      <w:r w:rsidRPr="00FA2525">
        <w:rPr>
          <w:rFonts w:ascii="Times New Roman" w:hAnsi="Times New Roman" w:cs="Times New Roman"/>
        </w:rPr>
        <w:t>theo</w:t>
      </w:r>
      <w:proofErr w:type="spellEnd"/>
      <w:proofErr w:type="gram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quy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định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06824B73" w14:textId="77777777" w:rsidR="003973EA" w:rsidRPr="00FA2525" w:rsidRDefault="006F59B2" w:rsidP="005004C7">
      <w:pPr>
        <w:spacing w:before="120" w:after="120" w:line="240" w:lineRule="auto"/>
        <w:rPr>
          <w:rFonts w:ascii="Times New Roman" w:hAnsi="Times New Roman" w:cs="Times New Roman"/>
        </w:rPr>
      </w:pPr>
      <w:r w:rsidRPr="00FA2525">
        <w:rPr>
          <w:rFonts w:ascii="Times New Roman" w:hAnsi="Times New Roman" w:cs="Times New Roman"/>
        </w:rPr>
        <w:t xml:space="preserve">- </w:t>
      </w:r>
      <w:proofErr w:type="spellStart"/>
      <w:r w:rsidRPr="00FA2525">
        <w:rPr>
          <w:rFonts w:ascii="Times New Roman" w:hAnsi="Times New Roman" w:cs="Times New Roman"/>
        </w:rPr>
        <w:t>Nghỉ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phép</w:t>
      </w:r>
      <w:proofErr w:type="spellEnd"/>
      <w:r w:rsidRPr="00FA2525">
        <w:rPr>
          <w:rFonts w:ascii="Times New Roman" w:hAnsi="Times New Roman" w:cs="Times New Roman"/>
        </w:rPr>
        <w:t xml:space="preserve"> 12 </w:t>
      </w:r>
      <w:proofErr w:type="spellStart"/>
      <w:r w:rsidRPr="00FA2525">
        <w:rPr>
          <w:rFonts w:ascii="Times New Roman" w:hAnsi="Times New Roman" w:cs="Times New Roman"/>
        </w:rPr>
        <w:t>ngày</w:t>
      </w:r>
      <w:proofErr w:type="spellEnd"/>
      <w:r w:rsidRPr="00FA2525">
        <w:rPr>
          <w:rFonts w:ascii="Times New Roman" w:hAnsi="Times New Roman" w:cs="Times New Roman"/>
        </w:rPr>
        <w:t>/</w:t>
      </w:r>
      <w:proofErr w:type="spellStart"/>
      <w:r w:rsidRPr="00FA2525">
        <w:rPr>
          <w:rFonts w:ascii="Times New Roman" w:hAnsi="Times New Roman" w:cs="Times New Roman"/>
        </w:rPr>
        <w:t>năm</w:t>
      </w:r>
      <w:proofErr w:type="spellEnd"/>
      <w:r w:rsidRPr="00FA2525">
        <w:rPr>
          <w:rFonts w:ascii="Times New Roman" w:hAnsi="Times New Roman" w:cs="Times New Roman"/>
        </w:rPr>
        <w:t xml:space="preserve">, </w:t>
      </w:r>
      <w:proofErr w:type="spellStart"/>
      <w:r w:rsidRPr="00FA2525">
        <w:rPr>
          <w:rFonts w:ascii="Times New Roman" w:hAnsi="Times New Roman" w:cs="Times New Roman"/>
        </w:rPr>
        <w:t>nghỉ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lễ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A2525">
        <w:rPr>
          <w:rFonts w:ascii="Times New Roman" w:hAnsi="Times New Roman" w:cs="Times New Roman"/>
        </w:rPr>
        <w:t>theo</w:t>
      </w:r>
      <w:proofErr w:type="spellEnd"/>
      <w:proofErr w:type="gram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quy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định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4F953B71" w14:textId="77777777" w:rsidR="003973EA" w:rsidRPr="00FA2525" w:rsidRDefault="006F59B2" w:rsidP="005004C7">
      <w:pPr>
        <w:spacing w:before="120" w:after="120" w:line="240" w:lineRule="auto"/>
        <w:rPr>
          <w:rFonts w:ascii="Times New Roman" w:hAnsi="Times New Roman" w:cs="Times New Roman"/>
        </w:rPr>
      </w:pPr>
      <w:r w:rsidRPr="00FA2525">
        <w:rPr>
          <w:rFonts w:ascii="Times New Roman" w:hAnsi="Times New Roman" w:cs="Times New Roman"/>
        </w:rPr>
        <w:t xml:space="preserve">- </w:t>
      </w:r>
      <w:proofErr w:type="spellStart"/>
      <w:r w:rsidRPr="00FA2525">
        <w:rPr>
          <w:rFonts w:ascii="Times New Roman" w:hAnsi="Times New Roman" w:cs="Times New Roman"/>
        </w:rPr>
        <w:t>Cơ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hội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đào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tạo</w:t>
      </w:r>
      <w:proofErr w:type="spellEnd"/>
      <w:r w:rsidRPr="00FA2525">
        <w:rPr>
          <w:rFonts w:ascii="Times New Roman" w:hAnsi="Times New Roman" w:cs="Times New Roman"/>
        </w:rPr>
        <w:t xml:space="preserve">, </w:t>
      </w:r>
      <w:proofErr w:type="spellStart"/>
      <w:r w:rsidRPr="00FA2525">
        <w:rPr>
          <w:rFonts w:ascii="Times New Roman" w:hAnsi="Times New Roman" w:cs="Times New Roman"/>
        </w:rPr>
        <w:t>thăng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tiến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lên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các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vị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trí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cao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hơn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2B162E86" w14:textId="77777777" w:rsidR="003973EA" w:rsidRPr="00FA2525" w:rsidRDefault="006F59B2" w:rsidP="005004C7">
      <w:pPr>
        <w:spacing w:before="120" w:after="120" w:line="240" w:lineRule="auto"/>
        <w:rPr>
          <w:rFonts w:ascii="Times New Roman" w:hAnsi="Times New Roman" w:cs="Times New Roman"/>
        </w:rPr>
      </w:pPr>
      <w:r w:rsidRPr="00FA2525">
        <w:rPr>
          <w:rFonts w:ascii="Times New Roman" w:hAnsi="Times New Roman" w:cs="Times New Roman"/>
        </w:rPr>
        <w:t xml:space="preserve">- </w:t>
      </w:r>
      <w:proofErr w:type="spellStart"/>
      <w:r w:rsidRPr="00FA2525">
        <w:rPr>
          <w:rFonts w:ascii="Times New Roman" w:hAnsi="Times New Roman" w:cs="Times New Roman"/>
        </w:rPr>
        <w:t>Môi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trường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làm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việc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chuyên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nghiệp</w:t>
      </w:r>
      <w:proofErr w:type="spellEnd"/>
      <w:r w:rsidRPr="00FA2525">
        <w:rPr>
          <w:rFonts w:ascii="Times New Roman" w:hAnsi="Times New Roman" w:cs="Times New Roman"/>
        </w:rPr>
        <w:t xml:space="preserve">, </w:t>
      </w:r>
      <w:proofErr w:type="spellStart"/>
      <w:r w:rsidRPr="00FA2525">
        <w:rPr>
          <w:rFonts w:ascii="Times New Roman" w:hAnsi="Times New Roman" w:cs="Times New Roman"/>
        </w:rPr>
        <w:t>thân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thiện</w:t>
      </w:r>
      <w:proofErr w:type="spellEnd"/>
      <w:r w:rsidRPr="00FA2525">
        <w:rPr>
          <w:rFonts w:ascii="Times New Roman" w:hAnsi="Times New Roman" w:cs="Times New Roman"/>
        </w:rPr>
        <w:t xml:space="preserve">, </w:t>
      </w:r>
      <w:proofErr w:type="spellStart"/>
      <w:r w:rsidRPr="00FA2525">
        <w:rPr>
          <w:rFonts w:ascii="Times New Roman" w:hAnsi="Times New Roman" w:cs="Times New Roman"/>
        </w:rPr>
        <w:t>đoàn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kết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4B879234" w14:textId="59CBA572" w:rsidR="00390BC0" w:rsidRPr="00FA2525" w:rsidRDefault="00390BC0" w:rsidP="005004C7">
      <w:pPr>
        <w:spacing w:before="120" w:after="120" w:line="240" w:lineRule="auto"/>
        <w:rPr>
          <w:rFonts w:ascii="Times New Roman" w:hAnsi="Times New Roman" w:cs="Times New Roman"/>
        </w:rPr>
      </w:pPr>
      <w:r w:rsidRPr="00FA2525">
        <w:rPr>
          <w:rFonts w:ascii="Times New Roman" w:hAnsi="Times New Roman" w:cs="Times New Roman"/>
        </w:rPr>
        <w:t xml:space="preserve">- </w:t>
      </w:r>
      <w:proofErr w:type="spellStart"/>
      <w:r w:rsidRPr="00FA2525">
        <w:rPr>
          <w:rFonts w:ascii="Times New Roman" w:hAnsi="Times New Roman" w:cs="Times New Roman"/>
        </w:rPr>
        <w:t>Chính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sách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ưu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đãi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sử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dụng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dịch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vụ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dành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cho</w:t>
      </w:r>
      <w:proofErr w:type="spellEnd"/>
      <w:r w:rsidRPr="00FA2525">
        <w:rPr>
          <w:rFonts w:ascii="Times New Roman" w:hAnsi="Times New Roman" w:cs="Times New Roman"/>
        </w:rPr>
        <w:t xml:space="preserve"> CBNV </w:t>
      </w:r>
      <w:proofErr w:type="spellStart"/>
      <w:r w:rsidRPr="00FA2525">
        <w:rPr>
          <w:rFonts w:ascii="Times New Roman" w:hAnsi="Times New Roman" w:cs="Times New Roman"/>
        </w:rPr>
        <w:t>có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đóng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góp</w:t>
      </w:r>
      <w:bookmarkStart w:id="0" w:name="_GoBack"/>
      <w:bookmarkEnd w:id="0"/>
      <w:proofErr w:type="spellEnd"/>
    </w:p>
    <w:sectPr w:rsidR="00390BC0" w:rsidRPr="00FA2525" w:rsidSect="005004C7">
      <w:pgSz w:w="11907" w:h="16840" w:code="9"/>
      <w:pgMar w:top="567" w:right="1797" w:bottom="567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A7148F9"/>
    <w:multiLevelType w:val="multilevel"/>
    <w:tmpl w:val="8EFE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C5F4C4F"/>
    <w:multiLevelType w:val="multilevel"/>
    <w:tmpl w:val="8192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EDE1230"/>
    <w:multiLevelType w:val="multilevel"/>
    <w:tmpl w:val="D3C8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9153B1"/>
    <w:multiLevelType w:val="multilevel"/>
    <w:tmpl w:val="0EE2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DC0D7D"/>
    <w:multiLevelType w:val="multilevel"/>
    <w:tmpl w:val="499A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1F2609"/>
    <w:multiLevelType w:val="multilevel"/>
    <w:tmpl w:val="BE22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C3065F"/>
    <w:multiLevelType w:val="multilevel"/>
    <w:tmpl w:val="2B56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5133C1"/>
    <w:multiLevelType w:val="multilevel"/>
    <w:tmpl w:val="5AFC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D94E73"/>
    <w:multiLevelType w:val="multilevel"/>
    <w:tmpl w:val="C000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B265FA"/>
    <w:multiLevelType w:val="multilevel"/>
    <w:tmpl w:val="DF36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B9440C"/>
    <w:multiLevelType w:val="multilevel"/>
    <w:tmpl w:val="7078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FC20C0"/>
    <w:multiLevelType w:val="multilevel"/>
    <w:tmpl w:val="523E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E41C1C"/>
    <w:multiLevelType w:val="multilevel"/>
    <w:tmpl w:val="0C7E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AF08E6"/>
    <w:multiLevelType w:val="multilevel"/>
    <w:tmpl w:val="03B49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F138A2"/>
    <w:multiLevelType w:val="multilevel"/>
    <w:tmpl w:val="BA90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B36253"/>
    <w:multiLevelType w:val="multilevel"/>
    <w:tmpl w:val="A95A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852952"/>
    <w:multiLevelType w:val="multilevel"/>
    <w:tmpl w:val="EA18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F51044"/>
    <w:multiLevelType w:val="multilevel"/>
    <w:tmpl w:val="4246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126A0F"/>
    <w:multiLevelType w:val="multilevel"/>
    <w:tmpl w:val="2D9A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730629"/>
    <w:multiLevelType w:val="multilevel"/>
    <w:tmpl w:val="290E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5176A5"/>
    <w:multiLevelType w:val="multilevel"/>
    <w:tmpl w:val="CAD8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6"/>
  </w:num>
  <w:num w:numId="11">
    <w:abstractNumId w:val="14"/>
  </w:num>
  <w:num w:numId="12">
    <w:abstractNumId w:val="21"/>
  </w:num>
  <w:num w:numId="13">
    <w:abstractNumId w:val="23"/>
  </w:num>
  <w:num w:numId="14">
    <w:abstractNumId w:val="24"/>
  </w:num>
  <w:num w:numId="15">
    <w:abstractNumId w:val="15"/>
  </w:num>
  <w:num w:numId="16">
    <w:abstractNumId w:val="9"/>
  </w:num>
  <w:num w:numId="17">
    <w:abstractNumId w:val="12"/>
  </w:num>
  <w:num w:numId="18">
    <w:abstractNumId w:val="28"/>
  </w:num>
  <w:num w:numId="19">
    <w:abstractNumId w:val="17"/>
  </w:num>
  <w:num w:numId="20">
    <w:abstractNumId w:val="20"/>
  </w:num>
  <w:num w:numId="21">
    <w:abstractNumId w:val="22"/>
  </w:num>
  <w:num w:numId="22">
    <w:abstractNumId w:val="19"/>
  </w:num>
  <w:num w:numId="23">
    <w:abstractNumId w:val="27"/>
  </w:num>
  <w:num w:numId="24">
    <w:abstractNumId w:val="26"/>
  </w:num>
  <w:num w:numId="25">
    <w:abstractNumId w:val="29"/>
  </w:num>
  <w:num w:numId="26">
    <w:abstractNumId w:val="18"/>
  </w:num>
  <w:num w:numId="27">
    <w:abstractNumId w:val="10"/>
  </w:num>
  <w:num w:numId="28">
    <w:abstractNumId w:val="11"/>
  </w:num>
  <w:num w:numId="29">
    <w:abstractNumId w:val="2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67A6E"/>
    <w:rsid w:val="000C6435"/>
    <w:rsid w:val="001040ED"/>
    <w:rsid w:val="0015074B"/>
    <w:rsid w:val="0018054E"/>
    <w:rsid w:val="001A21E6"/>
    <w:rsid w:val="0029639D"/>
    <w:rsid w:val="002B5543"/>
    <w:rsid w:val="00326F90"/>
    <w:rsid w:val="00390BC0"/>
    <w:rsid w:val="003973EA"/>
    <w:rsid w:val="00442693"/>
    <w:rsid w:val="005004C7"/>
    <w:rsid w:val="005B1760"/>
    <w:rsid w:val="00647A21"/>
    <w:rsid w:val="006F59B2"/>
    <w:rsid w:val="00971BB4"/>
    <w:rsid w:val="00AA1D8D"/>
    <w:rsid w:val="00B47730"/>
    <w:rsid w:val="00CB0664"/>
    <w:rsid w:val="00E3393D"/>
    <w:rsid w:val="00FA2525"/>
    <w:rsid w:val="00FC693F"/>
    <w:rsid w:val="00FD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EF49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39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39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93A3E1-9CF0-4652-8CAC-2A460972E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ADMIN</cp:lastModifiedBy>
  <cp:revision>4</cp:revision>
  <dcterms:created xsi:type="dcterms:W3CDTF">2025-03-28T08:02:00Z</dcterms:created>
  <dcterms:modified xsi:type="dcterms:W3CDTF">2025-03-28T08:10:00Z</dcterms:modified>
</cp:coreProperties>
</file>